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9346" w:type="dxa"/>
        <w:jc w:val="center"/>
        <w:tblLook w:val="04A0" w:firstRow="1" w:lastRow="0" w:firstColumn="1" w:lastColumn="0" w:noHBand="0" w:noVBand="1"/>
      </w:tblPr>
      <w:tblGrid>
        <w:gridCol w:w="9346"/>
      </w:tblGrid>
      <w:tr w:rsidR="00431585" w14:paraId="36B12872" w14:textId="77777777" w:rsidTr="00935315">
        <w:trPr>
          <w:jc w:val="center"/>
        </w:trPr>
        <w:tc>
          <w:tcPr>
            <w:tcW w:w="9346" w:type="dxa"/>
          </w:tcPr>
          <w:p w14:paraId="4BA5785F" w14:textId="184E20B1" w:rsidR="00431585" w:rsidRPr="00FC1FA2" w:rsidRDefault="00431585" w:rsidP="00FC20E5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FC1FA2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="0056245A" w:rsidRPr="0056245A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تقرير</w:t>
            </w:r>
            <w:r w:rsidR="0056245A" w:rsidRPr="0056245A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FC20E5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إدارة الشركة ذات المسؤولية المحدودة</w:t>
            </w:r>
            <w:r w:rsidR="00D234A4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14:paraId="2607AB48" w14:textId="77777777" w:rsidR="00431585" w:rsidRDefault="00431585" w:rsidP="00935315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B83302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0F42A9AC" w14:textId="77777777" w:rsidR="00431585" w:rsidRPr="00B83302" w:rsidRDefault="00431585" w:rsidP="00935315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0B73EE06" w14:textId="4E2DE170" w:rsidR="00431585" w:rsidRPr="002B141D" w:rsidRDefault="00431585" w:rsidP="009E6B2E">
            <w:pPr>
              <w:pStyle w:val="ListParagraph"/>
              <w:numPr>
                <w:ilvl w:val="0"/>
                <w:numId w:val="28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2B141D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الغرض من هذا النموذج هو </w:t>
            </w:r>
            <w:r w:rsidR="00935315">
              <w:rPr>
                <w:rFonts w:ascii="Al-Mohanad" w:hAnsi="Al-Mohanad" w:cs="Al-Mohanad" w:hint="cs"/>
                <w:sz w:val="28"/>
                <w:szCs w:val="28"/>
                <w:rtl/>
              </w:rPr>
              <w:t>إعداد تقرير الإدارة</w:t>
            </w:r>
            <w:r w:rsidRPr="002B141D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</w:p>
          <w:p w14:paraId="6B3E3199" w14:textId="3C8D4EEA" w:rsidR="00266C93" w:rsidRDefault="00431585" w:rsidP="00FE2ACC">
            <w:pPr>
              <w:pStyle w:val="ListParagraph"/>
              <w:numPr>
                <w:ilvl w:val="0"/>
                <w:numId w:val="18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56245A">
              <w:rPr>
                <w:rFonts w:ascii="Al-Mohanad" w:hAnsi="Al-Mohanad" w:cs="Al-Mohanad" w:hint="cs"/>
                <w:sz w:val="28"/>
                <w:szCs w:val="28"/>
                <w:rtl/>
              </w:rPr>
              <w:t>1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اختر </w:t>
            </w:r>
            <w:r w:rsidR="00D12D7A">
              <w:rPr>
                <w:rFonts w:ascii="Al-Mohanad" w:hAnsi="Al-Mohanad" w:cs="Al-Mohanad" w:hint="cs"/>
                <w:sz w:val="28"/>
                <w:szCs w:val="28"/>
                <w:rtl/>
              </w:rPr>
              <w:t>مصطلح الإدارة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المناسب حسب </w:t>
            </w:r>
            <w:r w:rsidR="008F26D0">
              <w:rPr>
                <w:rFonts w:ascii="Al-Mohanad" w:hAnsi="Al-Mohanad" w:cs="Al-Mohanad" w:hint="cs"/>
                <w:sz w:val="28"/>
                <w:szCs w:val="28"/>
                <w:rtl/>
              </w:rPr>
              <w:t>هيكل إدارة الشركة</w:t>
            </w:r>
            <w:r w:rsidR="00D12D7A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وفقاً لعقد تأسيسها أو نظامها الأساس سواء</w:t>
            </w:r>
            <w:r w:rsidR="006678E4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="008F26D0">
              <w:rPr>
                <w:rFonts w:ascii="Al-Mohanad" w:hAnsi="Al-Mohanad" w:cs="Al-Mohanad" w:hint="cs"/>
                <w:sz w:val="28"/>
                <w:szCs w:val="28"/>
                <w:rtl/>
              </w:rPr>
              <w:t>مجلس مديرين</w:t>
            </w:r>
            <w:r w:rsidR="00D12D7A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="008F26D0">
              <w:rPr>
                <w:rFonts w:ascii="Al-Mohanad" w:hAnsi="Al-Mohanad" w:cs="Al-Mohanad" w:hint="cs"/>
                <w:sz w:val="28"/>
                <w:szCs w:val="28"/>
                <w:rtl/>
              </w:rPr>
              <w:t>أو مديرين أو مدير</w:t>
            </w:r>
            <w:r w:rsidR="00D12D7A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</w:p>
          <w:p w14:paraId="021738C9" w14:textId="6B47EF4B" w:rsidR="006678E4" w:rsidRDefault="00935315" w:rsidP="001F77F8">
            <w:pPr>
              <w:pStyle w:val="ListParagraph"/>
              <w:numPr>
                <w:ilvl w:val="0"/>
                <w:numId w:val="18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6678E4">
              <w:rPr>
                <w:rFonts w:ascii="Al-Mohanad" w:hAnsi="Al-Mohanad" w:cs="Al-Mohanad" w:hint="cs"/>
                <w:sz w:val="28"/>
                <w:szCs w:val="28"/>
                <w:rtl/>
              </w:rPr>
              <w:t>2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</w:t>
            </w:r>
            <w:r w:rsidR="006678E4">
              <w:rPr>
                <w:rFonts w:ascii="Al-Mohanad" w:hAnsi="Al-Mohanad" w:cs="Al-Mohanad" w:hint="cs"/>
                <w:sz w:val="28"/>
                <w:szCs w:val="28"/>
                <w:rtl/>
              </w:rPr>
              <w:t>الرجاء أخذ المحاور التالية في عين الاعتبار عند إعداد التقرير:</w:t>
            </w:r>
          </w:p>
          <w:p w14:paraId="003CB6AB" w14:textId="56C8001D" w:rsidR="006678E4" w:rsidRPr="00C518E9" w:rsidRDefault="006678E4" w:rsidP="006678E4">
            <w:pPr>
              <w:pStyle w:val="ListParagraph"/>
              <w:tabs>
                <w:tab w:val="left" w:pos="2507"/>
              </w:tabs>
              <w:bidi/>
              <w:spacing w:before="120" w:after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u w:val="single"/>
              </w:rPr>
            </w:pPr>
            <w:r w:rsidRPr="00C518E9">
              <w:rPr>
                <w:rFonts w:ascii="Al-Mohanad" w:hAnsi="Al-Mohanad" w:cs="Al-Mohanad" w:hint="cs"/>
                <w:sz w:val="28"/>
                <w:szCs w:val="28"/>
                <w:u w:val="single"/>
                <w:rtl/>
              </w:rPr>
              <w:t>البيانات الإلزامية:</w:t>
            </w:r>
          </w:p>
          <w:tbl>
            <w:tblPr>
              <w:tblStyle w:val="TableGrid"/>
              <w:bidiVisual/>
              <w:tblW w:w="8313" w:type="dxa"/>
              <w:tblInd w:w="418" w:type="dxa"/>
              <w:tblLook w:val="04A0" w:firstRow="1" w:lastRow="0" w:firstColumn="1" w:lastColumn="0" w:noHBand="0" w:noVBand="1"/>
            </w:tblPr>
            <w:tblGrid>
              <w:gridCol w:w="539"/>
              <w:gridCol w:w="6048"/>
              <w:gridCol w:w="1726"/>
            </w:tblGrid>
            <w:tr w:rsidR="003D7046" w14:paraId="6B69DFF2" w14:textId="77777777" w:rsidTr="003D7046">
              <w:tc>
                <w:tcPr>
                  <w:tcW w:w="539" w:type="dxa"/>
                </w:tcPr>
                <w:p w14:paraId="33933251" w14:textId="77777777" w:rsidR="003D7046" w:rsidRPr="006678E4" w:rsidRDefault="003D7046" w:rsidP="009843DC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2507"/>
                    </w:tabs>
                    <w:bidi/>
                    <w:ind w:left="0"/>
                    <w:contextualSpacing w:val="0"/>
                    <w:suppressOverlap/>
                    <w:jc w:val="both"/>
                    <w:rPr>
                      <w:rFonts w:ascii="Al-Mohanad" w:hAnsi="Al-Mohanad" w:cs="Al-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l-Mohanad" w:hAnsi="Al-Mohanad" w:cs="Al-Mohanad" w:hint="cs"/>
                      <w:b/>
                      <w:bCs/>
                      <w:sz w:val="28"/>
                      <w:szCs w:val="28"/>
                      <w:rtl/>
                    </w:rPr>
                    <w:t>#</w:t>
                  </w:r>
                </w:p>
              </w:tc>
              <w:tc>
                <w:tcPr>
                  <w:tcW w:w="6048" w:type="dxa"/>
                </w:tcPr>
                <w:p w14:paraId="30FE2D2F" w14:textId="77777777" w:rsidR="003D7046" w:rsidRPr="006678E4" w:rsidRDefault="003D7046" w:rsidP="009843DC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2507"/>
                    </w:tabs>
                    <w:bidi/>
                    <w:ind w:left="0"/>
                    <w:contextualSpacing w:val="0"/>
                    <w:suppressOverlap/>
                    <w:jc w:val="both"/>
                    <w:rPr>
                      <w:rFonts w:ascii="Al-Mohanad" w:hAnsi="Al-Mohanad" w:cs="Al-Mohanad"/>
                      <w:b/>
                      <w:bCs/>
                      <w:sz w:val="28"/>
                      <w:szCs w:val="28"/>
                      <w:rtl/>
                    </w:rPr>
                  </w:pPr>
                  <w:r w:rsidRPr="006678E4">
                    <w:rPr>
                      <w:rFonts w:ascii="Al-Mohanad" w:hAnsi="Al-Mohanad" w:cs="Al-Mohanad" w:hint="cs"/>
                      <w:b/>
                      <w:bCs/>
                      <w:sz w:val="28"/>
                      <w:szCs w:val="28"/>
                      <w:rtl/>
                    </w:rPr>
                    <w:t xml:space="preserve">البيان </w:t>
                  </w:r>
                </w:p>
              </w:tc>
              <w:tc>
                <w:tcPr>
                  <w:tcW w:w="1726" w:type="dxa"/>
                </w:tcPr>
                <w:p w14:paraId="22184329" w14:textId="1464A995" w:rsidR="003D7046" w:rsidRPr="006678E4" w:rsidRDefault="003D7046" w:rsidP="009843DC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2507"/>
                    </w:tabs>
                    <w:bidi/>
                    <w:ind w:left="0"/>
                    <w:contextualSpacing w:val="0"/>
                    <w:suppressOverlap/>
                    <w:jc w:val="both"/>
                    <w:rPr>
                      <w:rFonts w:ascii="Al-Mohanad" w:hAnsi="Al-Mohanad" w:cs="Al-Mohanad"/>
                      <w:b/>
                      <w:bCs/>
                      <w:sz w:val="28"/>
                      <w:szCs w:val="28"/>
                      <w:rtl/>
                    </w:rPr>
                  </w:pPr>
                  <w:r w:rsidRPr="006678E4">
                    <w:rPr>
                      <w:rFonts w:ascii="Al-Mohanad" w:hAnsi="Al-Mohanad" w:cs="Al-Mohanad" w:hint="cs"/>
                      <w:b/>
                      <w:bCs/>
                      <w:sz w:val="28"/>
                      <w:szCs w:val="28"/>
                      <w:rtl/>
                    </w:rPr>
                    <w:t>النص النظامي</w:t>
                  </w:r>
                  <w:r>
                    <w:rPr>
                      <w:rFonts w:ascii="Al-Mohanad" w:hAnsi="Al-Mohanad" w:cs="Al-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3D7046" w14:paraId="1CEA60A0" w14:textId="77777777" w:rsidTr="003D7046">
              <w:tc>
                <w:tcPr>
                  <w:tcW w:w="539" w:type="dxa"/>
                </w:tcPr>
                <w:p w14:paraId="57C12F5D" w14:textId="77777777" w:rsidR="003D7046" w:rsidRDefault="003D7046" w:rsidP="009843DC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17"/>
                    </w:numPr>
                    <w:tabs>
                      <w:tab w:val="left" w:pos="2507"/>
                    </w:tabs>
                    <w:bidi/>
                    <w:contextualSpacing w:val="0"/>
                    <w:suppressOverlap/>
                    <w:jc w:val="both"/>
                    <w:rPr>
                      <w:rFonts w:ascii="Al-Mohanad" w:hAnsi="Al-Mohanad" w:cs="Al-Mohana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048" w:type="dxa"/>
                </w:tcPr>
                <w:p w14:paraId="2942E4B8" w14:textId="77777777" w:rsidR="003D7046" w:rsidRDefault="003D7046" w:rsidP="009843DC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2507"/>
                    </w:tabs>
                    <w:bidi/>
                    <w:ind w:left="0"/>
                    <w:contextualSpacing w:val="0"/>
                    <w:suppressOverlap/>
                    <w:jc w:val="both"/>
                    <w:rPr>
                      <w:rFonts w:ascii="Al-Mohanad" w:hAnsi="Al-Mohanad" w:cs="Al-Mohanad"/>
                      <w:sz w:val="28"/>
                      <w:szCs w:val="28"/>
                      <w:rtl/>
                    </w:rPr>
                  </w:pPr>
                  <w:r>
                    <w:rPr>
                      <w:rFonts w:ascii="Al-Mohanad" w:hAnsi="Al-Mohanad" w:cs="Al-Mohanad" w:hint="cs"/>
                      <w:sz w:val="28"/>
                      <w:szCs w:val="28"/>
                      <w:rtl/>
                    </w:rPr>
                    <w:t>نشاط الشركة</w:t>
                  </w:r>
                </w:p>
              </w:tc>
              <w:tc>
                <w:tcPr>
                  <w:tcW w:w="1726" w:type="dxa"/>
                </w:tcPr>
                <w:p w14:paraId="064D29D5" w14:textId="06FD798E" w:rsidR="003D7046" w:rsidRDefault="003D7046" w:rsidP="009843DC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2507"/>
                    </w:tabs>
                    <w:bidi/>
                    <w:ind w:left="0"/>
                    <w:contextualSpacing w:val="0"/>
                    <w:suppressOverlap/>
                    <w:jc w:val="both"/>
                    <w:rPr>
                      <w:rFonts w:ascii="Al-Mohanad" w:hAnsi="Al-Mohanad" w:cs="Al-Mohanad"/>
                      <w:sz w:val="28"/>
                      <w:szCs w:val="28"/>
                      <w:rtl/>
                    </w:rPr>
                  </w:pPr>
                  <w:r>
                    <w:rPr>
                      <w:rFonts w:ascii="Al-Mohanad" w:hAnsi="Al-Mohanad" w:cs="Al-Mohanad" w:hint="cs"/>
                      <w:sz w:val="28"/>
                      <w:szCs w:val="28"/>
                      <w:rtl/>
                    </w:rPr>
                    <w:t xml:space="preserve">مادة </w:t>
                  </w:r>
                  <w:r w:rsidR="00D12D7A">
                    <w:rPr>
                      <w:rFonts w:ascii="Al-Mohanad" w:hAnsi="Al-Mohanad" w:cs="Al-Mohanad" w:hint="cs"/>
                      <w:sz w:val="28"/>
                      <w:szCs w:val="28"/>
                      <w:rtl/>
                    </w:rPr>
                    <w:t>147</w:t>
                  </w:r>
                  <w:r>
                    <w:rPr>
                      <w:rFonts w:ascii="Al-Mohanad" w:hAnsi="Al-Mohanad" w:cs="Al-Mohanad" w:hint="cs"/>
                      <w:sz w:val="28"/>
                      <w:szCs w:val="28"/>
                      <w:rtl/>
                    </w:rPr>
                    <w:t>(1)</w:t>
                  </w:r>
                </w:p>
              </w:tc>
            </w:tr>
            <w:tr w:rsidR="003D7046" w14:paraId="260F7737" w14:textId="77777777" w:rsidTr="003D7046">
              <w:tc>
                <w:tcPr>
                  <w:tcW w:w="539" w:type="dxa"/>
                </w:tcPr>
                <w:p w14:paraId="6689A92C" w14:textId="77777777" w:rsidR="003D7046" w:rsidRDefault="003D7046" w:rsidP="009843DC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17"/>
                    </w:numPr>
                    <w:tabs>
                      <w:tab w:val="left" w:pos="2507"/>
                    </w:tabs>
                    <w:bidi/>
                    <w:contextualSpacing w:val="0"/>
                    <w:suppressOverlap/>
                    <w:jc w:val="both"/>
                    <w:rPr>
                      <w:rFonts w:ascii="Al-Mohanad" w:hAnsi="Al-Mohanad" w:cs="Al-Mohana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048" w:type="dxa"/>
                </w:tcPr>
                <w:p w14:paraId="4A2BEF06" w14:textId="77777777" w:rsidR="003D7046" w:rsidRDefault="003D7046" w:rsidP="009843DC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2507"/>
                    </w:tabs>
                    <w:bidi/>
                    <w:ind w:left="0"/>
                    <w:contextualSpacing w:val="0"/>
                    <w:suppressOverlap/>
                    <w:jc w:val="both"/>
                    <w:rPr>
                      <w:rFonts w:ascii="Al-Mohanad" w:hAnsi="Al-Mohanad" w:cs="Al-Mohanad"/>
                      <w:sz w:val="28"/>
                      <w:szCs w:val="28"/>
                      <w:rtl/>
                    </w:rPr>
                  </w:pPr>
                  <w:r>
                    <w:rPr>
                      <w:rFonts w:ascii="Al-Mohanad" w:hAnsi="Al-Mohanad" w:cs="Al-Mohanad" w:hint="cs"/>
                      <w:sz w:val="28"/>
                      <w:szCs w:val="28"/>
                      <w:rtl/>
                    </w:rPr>
                    <w:t>المركز المالي للشركة</w:t>
                  </w:r>
                </w:p>
              </w:tc>
              <w:tc>
                <w:tcPr>
                  <w:tcW w:w="1726" w:type="dxa"/>
                </w:tcPr>
                <w:p w14:paraId="127DA48E" w14:textId="26D427DC" w:rsidR="003D7046" w:rsidRDefault="003D7046" w:rsidP="009843DC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2507"/>
                    </w:tabs>
                    <w:bidi/>
                    <w:ind w:left="0"/>
                    <w:contextualSpacing w:val="0"/>
                    <w:suppressOverlap/>
                    <w:jc w:val="both"/>
                    <w:rPr>
                      <w:rFonts w:ascii="Al-Mohanad" w:hAnsi="Al-Mohanad" w:cs="Al-Mohanad"/>
                      <w:sz w:val="28"/>
                      <w:szCs w:val="28"/>
                      <w:rtl/>
                    </w:rPr>
                  </w:pPr>
                  <w:r>
                    <w:rPr>
                      <w:rFonts w:ascii="Al-Mohanad" w:hAnsi="Al-Mohanad" w:cs="Al-Mohanad" w:hint="cs"/>
                      <w:sz w:val="28"/>
                      <w:szCs w:val="28"/>
                      <w:rtl/>
                    </w:rPr>
                    <w:t xml:space="preserve">مادة </w:t>
                  </w:r>
                  <w:r w:rsidR="00D12D7A">
                    <w:rPr>
                      <w:rFonts w:ascii="Al-Mohanad" w:hAnsi="Al-Mohanad" w:cs="Al-Mohanad" w:hint="cs"/>
                      <w:sz w:val="28"/>
                      <w:szCs w:val="28"/>
                      <w:rtl/>
                    </w:rPr>
                    <w:t>147</w:t>
                  </w:r>
                  <w:r>
                    <w:rPr>
                      <w:rFonts w:ascii="Al-Mohanad" w:hAnsi="Al-Mohanad" w:cs="Al-Mohanad" w:hint="cs"/>
                      <w:sz w:val="28"/>
                      <w:szCs w:val="28"/>
                      <w:rtl/>
                    </w:rPr>
                    <w:t>(1)</w:t>
                  </w:r>
                </w:p>
              </w:tc>
            </w:tr>
            <w:tr w:rsidR="003D7046" w14:paraId="1110AF32" w14:textId="77777777" w:rsidTr="003D7046">
              <w:tc>
                <w:tcPr>
                  <w:tcW w:w="539" w:type="dxa"/>
                </w:tcPr>
                <w:p w14:paraId="3A5D5239" w14:textId="77777777" w:rsidR="003D7046" w:rsidRDefault="003D7046" w:rsidP="009843DC">
                  <w:pPr>
                    <w:pStyle w:val="ListParagraph"/>
                    <w:framePr w:hSpace="180" w:wrap="around" w:vAnchor="text" w:hAnchor="text" w:xAlign="center" w:y="1"/>
                    <w:numPr>
                      <w:ilvl w:val="0"/>
                      <w:numId w:val="17"/>
                    </w:numPr>
                    <w:tabs>
                      <w:tab w:val="left" w:pos="2507"/>
                    </w:tabs>
                    <w:bidi/>
                    <w:contextualSpacing w:val="0"/>
                    <w:suppressOverlap/>
                    <w:jc w:val="both"/>
                    <w:rPr>
                      <w:rFonts w:ascii="Al-Mohanad" w:hAnsi="Al-Mohanad" w:cs="Al-Mohana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048" w:type="dxa"/>
                </w:tcPr>
                <w:p w14:paraId="292814FF" w14:textId="77777777" w:rsidR="003D7046" w:rsidRDefault="003D7046" w:rsidP="009843DC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2507"/>
                    </w:tabs>
                    <w:bidi/>
                    <w:ind w:left="0"/>
                    <w:contextualSpacing w:val="0"/>
                    <w:suppressOverlap/>
                    <w:jc w:val="both"/>
                    <w:rPr>
                      <w:rFonts w:ascii="Al-Mohanad" w:hAnsi="Al-Mohanad" w:cs="Al-Mohanad"/>
                      <w:sz w:val="28"/>
                      <w:szCs w:val="28"/>
                      <w:rtl/>
                    </w:rPr>
                  </w:pPr>
                  <w:r>
                    <w:rPr>
                      <w:rFonts w:ascii="Al-Mohanad" w:hAnsi="Al-Mohanad" w:cs="Al-Mohanad" w:hint="cs"/>
                      <w:sz w:val="28"/>
                      <w:szCs w:val="28"/>
                      <w:rtl/>
                    </w:rPr>
                    <w:t>الطريقة المقترحة لتوزيع الأرباح</w:t>
                  </w:r>
                </w:p>
              </w:tc>
              <w:tc>
                <w:tcPr>
                  <w:tcW w:w="1726" w:type="dxa"/>
                </w:tcPr>
                <w:p w14:paraId="01BA4EA3" w14:textId="1F7B4C55" w:rsidR="003D7046" w:rsidRDefault="003D7046" w:rsidP="009843DC">
                  <w:pPr>
                    <w:pStyle w:val="ListParagraph"/>
                    <w:framePr w:hSpace="180" w:wrap="around" w:vAnchor="text" w:hAnchor="text" w:xAlign="center" w:y="1"/>
                    <w:tabs>
                      <w:tab w:val="left" w:pos="2507"/>
                    </w:tabs>
                    <w:bidi/>
                    <w:ind w:left="0"/>
                    <w:contextualSpacing w:val="0"/>
                    <w:suppressOverlap/>
                    <w:jc w:val="both"/>
                    <w:rPr>
                      <w:rFonts w:ascii="Al-Mohanad" w:hAnsi="Al-Mohanad" w:cs="Al-Mohanad"/>
                      <w:sz w:val="28"/>
                      <w:szCs w:val="28"/>
                      <w:rtl/>
                    </w:rPr>
                  </w:pPr>
                  <w:r>
                    <w:rPr>
                      <w:rFonts w:ascii="Al-Mohanad" w:hAnsi="Al-Mohanad" w:cs="Al-Mohanad" w:hint="cs"/>
                      <w:sz w:val="28"/>
                      <w:szCs w:val="28"/>
                      <w:rtl/>
                    </w:rPr>
                    <w:t xml:space="preserve">مادة </w:t>
                  </w:r>
                  <w:r w:rsidR="00D12D7A">
                    <w:rPr>
                      <w:rFonts w:ascii="Al-Mohanad" w:hAnsi="Al-Mohanad" w:cs="Al-Mohanad" w:hint="cs"/>
                      <w:sz w:val="28"/>
                      <w:szCs w:val="28"/>
                      <w:rtl/>
                    </w:rPr>
                    <w:t>147</w:t>
                  </w:r>
                  <w:r>
                    <w:rPr>
                      <w:rFonts w:ascii="Al-Mohanad" w:hAnsi="Al-Mohanad" w:cs="Al-Mohanad" w:hint="cs"/>
                      <w:sz w:val="28"/>
                      <w:szCs w:val="28"/>
                      <w:rtl/>
                    </w:rPr>
                    <w:t>(1)</w:t>
                  </w:r>
                </w:p>
              </w:tc>
            </w:tr>
          </w:tbl>
          <w:p w14:paraId="4E8240B5" w14:textId="7B654AC2" w:rsidR="006678E4" w:rsidRPr="00C518E9" w:rsidRDefault="006678E4" w:rsidP="006678E4">
            <w:pPr>
              <w:pStyle w:val="ListParagraph"/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u w:val="single"/>
                <w:rtl/>
              </w:rPr>
            </w:pPr>
            <w:r w:rsidRPr="00C518E9">
              <w:rPr>
                <w:rFonts w:ascii="Al-Mohanad" w:hAnsi="Al-Mohanad" w:cs="Al-Mohanad" w:hint="cs"/>
                <w:sz w:val="28"/>
                <w:szCs w:val="28"/>
                <w:u w:val="single"/>
                <w:rtl/>
              </w:rPr>
              <w:t>البيانات الاختيارية:</w:t>
            </w:r>
          </w:p>
          <w:p w14:paraId="5A1606A6" w14:textId="40A03A9B" w:rsidR="00665D97" w:rsidRDefault="00665D97" w:rsidP="008F26D0">
            <w:pPr>
              <w:pStyle w:val="ListParagraph"/>
              <w:numPr>
                <w:ilvl w:val="0"/>
                <w:numId w:val="25"/>
              </w:numPr>
              <w:tabs>
                <w:tab w:val="left" w:pos="2507"/>
              </w:tabs>
              <w:bidi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665D97">
              <w:rPr>
                <w:rFonts w:ascii="Al-Mohanad" w:hAnsi="Al-Mohanad" w:cs="Al-Mohanad" w:hint="cs"/>
                <w:sz w:val="28"/>
                <w:szCs w:val="28"/>
                <w:rtl/>
              </w:rPr>
              <w:t>سياسة</w:t>
            </w:r>
            <w:r w:rsidRPr="00665D97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665D97">
              <w:rPr>
                <w:rFonts w:ascii="Al-Mohanad" w:hAnsi="Al-Mohanad" w:cs="Al-Mohanad" w:hint="cs"/>
                <w:sz w:val="28"/>
                <w:szCs w:val="28"/>
                <w:rtl/>
              </w:rPr>
              <w:t>المكافآت</w:t>
            </w:r>
          </w:p>
          <w:p w14:paraId="6D701D75" w14:textId="0FC029F3" w:rsidR="008F26D0" w:rsidRDefault="008F26D0" w:rsidP="00665D97">
            <w:pPr>
              <w:pStyle w:val="ListParagraph"/>
              <w:numPr>
                <w:ilvl w:val="0"/>
                <w:numId w:val="25"/>
              </w:numPr>
              <w:tabs>
                <w:tab w:val="left" w:pos="2507"/>
              </w:tabs>
              <w:bidi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بيان بخصوص مجلس المديرين، يشمل:</w:t>
            </w:r>
          </w:p>
          <w:p w14:paraId="01270486" w14:textId="1AFD3FC1" w:rsidR="008F26D0" w:rsidRDefault="008F26D0" w:rsidP="008F26D0">
            <w:pPr>
              <w:pStyle w:val="ListParagraph"/>
              <w:numPr>
                <w:ilvl w:val="1"/>
                <w:numId w:val="24"/>
              </w:numPr>
              <w:tabs>
                <w:tab w:val="left" w:pos="2507"/>
              </w:tabs>
              <w:bidi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ما حصل عليه أو استحق الحصول عليه كل عضو من أعضاء مجلس المديرين من مكافآت وبدل حضور الجلسات وبدل مصروفات وغير ذلك من المزايا. </w:t>
            </w:r>
          </w:p>
          <w:p w14:paraId="50E53543" w14:textId="77777777" w:rsidR="008F26D0" w:rsidRDefault="008F26D0" w:rsidP="008F26D0">
            <w:pPr>
              <w:pStyle w:val="ListParagraph"/>
              <w:numPr>
                <w:ilvl w:val="1"/>
                <w:numId w:val="24"/>
              </w:numPr>
              <w:tabs>
                <w:tab w:val="left" w:pos="2507"/>
              </w:tabs>
              <w:bidi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بيان ما قبضه أعضاء المجلس بوصفهم عاملين أو إداريين في الشركة.</w:t>
            </w:r>
          </w:p>
          <w:p w14:paraId="0439281B" w14:textId="77777777" w:rsidR="008F26D0" w:rsidRDefault="008F26D0" w:rsidP="008F26D0">
            <w:pPr>
              <w:pStyle w:val="ListParagraph"/>
              <w:numPr>
                <w:ilvl w:val="1"/>
                <w:numId w:val="24"/>
              </w:numPr>
              <w:tabs>
                <w:tab w:val="left" w:pos="2507"/>
              </w:tabs>
              <w:bidi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بيان ما قبضه أعضاء المجلس نظير أعمال فنية أو إدارية أو استشارات مقدمة للشركة.</w:t>
            </w:r>
          </w:p>
          <w:p w14:paraId="54E176BA" w14:textId="77777777" w:rsidR="008F26D0" w:rsidRDefault="008F26D0" w:rsidP="008F26D0">
            <w:pPr>
              <w:pStyle w:val="ListParagraph"/>
              <w:numPr>
                <w:ilvl w:val="1"/>
                <w:numId w:val="24"/>
              </w:numPr>
              <w:tabs>
                <w:tab w:val="left" w:pos="2507"/>
              </w:tabs>
              <w:bidi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بيان بعدد جلسات المجلس وعدد الجلسات التي حضرها كل عضو.</w:t>
            </w:r>
          </w:p>
          <w:p w14:paraId="3482F593" w14:textId="6894A2F3" w:rsidR="00C518E9" w:rsidRDefault="00422E45" w:rsidP="008F26D0">
            <w:pPr>
              <w:pStyle w:val="ListParagraph"/>
              <w:numPr>
                <w:ilvl w:val="0"/>
                <w:numId w:val="25"/>
              </w:numPr>
              <w:tabs>
                <w:tab w:val="left" w:pos="2507"/>
              </w:tabs>
              <w:bidi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حالات تعارض المصالح.</w:t>
            </w:r>
          </w:p>
          <w:p w14:paraId="285577F7" w14:textId="53AA5D09" w:rsidR="00422E45" w:rsidRDefault="00422E45" w:rsidP="008F26D0">
            <w:pPr>
              <w:pStyle w:val="ListParagraph"/>
              <w:numPr>
                <w:ilvl w:val="0"/>
                <w:numId w:val="25"/>
              </w:numPr>
              <w:tabs>
                <w:tab w:val="left" w:pos="2507"/>
              </w:tabs>
              <w:bidi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حالات المنافسة. </w:t>
            </w:r>
          </w:p>
          <w:p w14:paraId="57F9D448" w14:textId="686E7353" w:rsidR="002F5681" w:rsidRDefault="002F5681" w:rsidP="008F26D0">
            <w:pPr>
              <w:pStyle w:val="ListParagraph"/>
              <w:numPr>
                <w:ilvl w:val="0"/>
                <w:numId w:val="25"/>
              </w:numPr>
              <w:tabs>
                <w:tab w:val="left" w:pos="2507"/>
              </w:tabs>
              <w:bidi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استثمارات الشركة وشركاتها التابعة. </w:t>
            </w:r>
          </w:p>
          <w:p w14:paraId="63DBBF7E" w14:textId="2A4C134E" w:rsidR="00422E45" w:rsidRDefault="00422E45" w:rsidP="008F26D0">
            <w:pPr>
              <w:pStyle w:val="ListParagraph"/>
              <w:numPr>
                <w:ilvl w:val="0"/>
                <w:numId w:val="25"/>
              </w:numPr>
              <w:tabs>
                <w:tab w:val="left" w:pos="2507"/>
              </w:tabs>
              <w:bidi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إدارة المخاطر.</w:t>
            </w:r>
          </w:p>
          <w:p w14:paraId="243B9D06" w14:textId="44651DD5" w:rsidR="00422E45" w:rsidRDefault="00422E45" w:rsidP="008F26D0">
            <w:pPr>
              <w:pStyle w:val="ListParagraph"/>
              <w:numPr>
                <w:ilvl w:val="0"/>
                <w:numId w:val="25"/>
              </w:numPr>
              <w:tabs>
                <w:tab w:val="left" w:pos="2507"/>
              </w:tabs>
              <w:bidi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حوكمة الشركة ولجانها.</w:t>
            </w:r>
          </w:p>
          <w:p w14:paraId="4EE33BF7" w14:textId="77777777" w:rsidR="006678E4" w:rsidRDefault="00422E45" w:rsidP="00665D97">
            <w:pPr>
              <w:pStyle w:val="ListParagraph"/>
              <w:numPr>
                <w:ilvl w:val="0"/>
                <w:numId w:val="25"/>
              </w:numPr>
              <w:tabs>
                <w:tab w:val="left" w:pos="2507"/>
              </w:tabs>
              <w:bidi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الجزاءات والعقوبات على الشركة أو </w:t>
            </w:r>
            <w:r w:rsidR="008F26D0">
              <w:rPr>
                <w:rFonts w:ascii="Al-Mohanad" w:hAnsi="Al-Mohanad" w:cs="Al-Mohanad" w:hint="cs"/>
                <w:sz w:val="28"/>
                <w:szCs w:val="28"/>
                <w:rtl/>
              </w:rPr>
              <w:t>مديريها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. </w:t>
            </w:r>
          </w:p>
          <w:p w14:paraId="24680FA3" w14:textId="77777777" w:rsidR="00C70820" w:rsidRDefault="00C70820" w:rsidP="00C70820">
            <w:pPr>
              <w:pStyle w:val="ListParagraph"/>
              <w:numPr>
                <w:ilvl w:val="0"/>
                <w:numId w:val="18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C70820">
              <w:rPr>
                <w:rFonts w:ascii="Al-Mohanad" w:hAnsi="Al-Mohanad" w:cs="Al-Mohanad" w:hint="cs"/>
                <w:sz w:val="28"/>
                <w:szCs w:val="28"/>
                <w:rtl/>
              </w:rPr>
              <w:t>ملاحظة</w:t>
            </w:r>
            <w:r w:rsidRPr="00C70820">
              <w:rPr>
                <w:rFonts w:ascii="Al-Mohanad" w:hAnsi="Al-Mohanad" w:cs="Al-Mohanad"/>
                <w:sz w:val="28"/>
                <w:szCs w:val="28"/>
                <w:rtl/>
              </w:rPr>
              <w:t xml:space="preserve"> (3)</w:t>
            </w:r>
            <w:r w:rsidRPr="00C70820">
              <w:rPr>
                <w:rFonts w:ascii="Al-Mohanad" w:hAnsi="Al-Mohanad" w:cs="Al-Mohanad" w:hint="cs"/>
                <w:sz w:val="28"/>
                <w:szCs w:val="28"/>
                <w:rtl/>
              </w:rPr>
              <w:t>،</w:t>
            </w:r>
            <w:r w:rsidRPr="00C70820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C70820">
              <w:rPr>
                <w:rFonts w:ascii="Al-Mohanad" w:hAnsi="Al-Mohanad" w:cs="Al-Mohanad" w:hint="cs"/>
                <w:sz w:val="28"/>
                <w:szCs w:val="28"/>
                <w:rtl/>
              </w:rPr>
              <w:t>يمكن</w:t>
            </w:r>
            <w:r w:rsidRPr="00C70820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C70820">
              <w:rPr>
                <w:rFonts w:ascii="Al-Mohanad" w:hAnsi="Al-Mohanad" w:cs="Al-Mohanad" w:hint="cs"/>
                <w:sz w:val="28"/>
                <w:szCs w:val="28"/>
                <w:rtl/>
              </w:rPr>
              <w:t>اقتراح</w:t>
            </w:r>
            <w:r w:rsidRPr="00C70820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C70820">
              <w:rPr>
                <w:rFonts w:ascii="Al-Mohanad" w:hAnsi="Al-Mohanad" w:cs="Al-Mohanad" w:hint="cs"/>
                <w:sz w:val="28"/>
                <w:szCs w:val="28"/>
                <w:rtl/>
              </w:rPr>
              <w:t>توزيع</w:t>
            </w:r>
            <w:r w:rsidRPr="00C70820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C70820">
              <w:rPr>
                <w:rFonts w:ascii="Al-Mohanad" w:hAnsi="Al-Mohanad" w:cs="Al-Mohanad" w:hint="cs"/>
                <w:sz w:val="28"/>
                <w:szCs w:val="28"/>
                <w:rtl/>
              </w:rPr>
              <w:t>أرباح</w:t>
            </w:r>
            <w:r w:rsidRPr="00C70820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C70820">
              <w:rPr>
                <w:rFonts w:ascii="Al-Mohanad" w:hAnsi="Al-Mohanad" w:cs="Al-Mohanad" w:hint="cs"/>
                <w:sz w:val="28"/>
                <w:szCs w:val="28"/>
                <w:rtl/>
              </w:rPr>
              <w:t>على</w:t>
            </w:r>
            <w:r w:rsidRPr="00C70820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C70820">
              <w:rPr>
                <w:rFonts w:ascii="Al-Mohanad" w:hAnsi="Al-Mohanad" w:cs="Al-Mohanad" w:hint="cs"/>
                <w:sz w:val="28"/>
                <w:szCs w:val="28"/>
                <w:rtl/>
              </w:rPr>
              <w:t>الشركاء</w:t>
            </w:r>
            <w:r w:rsidRPr="00C70820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C70820">
              <w:rPr>
                <w:rFonts w:ascii="Al-Mohanad" w:hAnsi="Al-Mohanad" w:cs="Al-Mohanad" w:hint="cs"/>
                <w:sz w:val="28"/>
                <w:szCs w:val="28"/>
                <w:rtl/>
              </w:rPr>
              <w:t>من</w:t>
            </w:r>
            <w:r w:rsidRPr="00C70820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C70820">
              <w:rPr>
                <w:rFonts w:ascii="Al-Mohanad" w:hAnsi="Al-Mohanad" w:cs="Al-Mohanad" w:hint="cs"/>
                <w:sz w:val="28"/>
                <w:szCs w:val="28"/>
                <w:rtl/>
              </w:rPr>
              <w:t>الأرباح</w:t>
            </w:r>
            <w:r w:rsidRPr="00C70820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C70820">
              <w:rPr>
                <w:rFonts w:ascii="Al-Mohanad" w:hAnsi="Al-Mohanad" w:cs="Al-Mohanad" w:hint="cs"/>
                <w:sz w:val="28"/>
                <w:szCs w:val="28"/>
                <w:rtl/>
              </w:rPr>
              <w:t>المبقاة</w:t>
            </w:r>
            <w:r w:rsidRPr="00C70820">
              <w:rPr>
                <w:rFonts w:ascii="Al-Mohanad" w:hAnsi="Al-Mohanad" w:cs="Al-Mohanad"/>
                <w:sz w:val="28"/>
                <w:szCs w:val="28"/>
                <w:rtl/>
              </w:rPr>
              <w:t xml:space="preserve"> (</w:t>
            </w:r>
            <w:r w:rsidRPr="00C70820">
              <w:rPr>
                <w:rFonts w:ascii="Al-Mohanad" w:hAnsi="Al-Mohanad" w:cs="Al-Mohanad" w:hint="cs"/>
                <w:sz w:val="28"/>
                <w:szCs w:val="28"/>
                <w:rtl/>
              </w:rPr>
              <w:t>إن</w:t>
            </w:r>
            <w:r w:rsidRPr="00C70820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C70820">
              <w:rPr>
                <w:rFonts w:ascii="Al-Mohanad" w:hAnsi="Al-Mohanad" w:cs="Al-Mohanad" w:hint="cs"/>
                <w:sz w:val="28"/>
                <w:szCs w:val="28"/>
                <w:rtl/>
              </w:rPr>
              <w:t>وجدت</w:t>
            </w:r>
            <w:r w:rsidRPr="00C70820">
              <w:rPr>
                <w:rFonts w:ascii="Al-Mohanad" w:hAnsi="Al-Mohanad" w:cs="Al-Mohanad"/>
                <w:sz w:val="28"/>
                <w:szCs w:val="28"/>
                <w:rtl/>
              </w:rPr>
              <w:t>).</w:t>
            </w:r>
          </w:p>
          <w:p w14:paraId="794DBF4F" w14:textId="416054A2" w:rsidR="00C559BB" w:rsidRPr="00871B17" w:rsidRDefault="00C559BB" w:rsidP="00871B17">
            <w:pPr>
              <w:pStyle w:val="ListParagraph"/>
              <w:numPr>
                <w:ilvl w:val="0"/>
                <w:numId w:val="18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ملاحظة (4)، </w:t>
            </w:r>
            <w:r w:rsidRPr="00C559BB">
              <w:rPr>
                <w:rFonts w:ascii="Al-Mohanad" w:hAnsi="Al-Mohanad" w:cs="Al-Mohanad" w:hint="cs"/>
                <w:sz w:val="28"/>
                <w:szCs w:val="28"/>
                <w:rtl/>
              </w:rPr>
              <w:t>يتم الاحتفاظ بهذه الفقرة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والملحق (1)</w:t>
            </w:r>
            <w:r w:rsidRPr="00C559BB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في حال وجود مجلس مديرين، ويحذف في أحوال المدير الوحد.</w:t>
            </w:r>
          </w:p>
        </w:tc>
      </w:tr>
    </w:tbl>
    <w:p w14:paraId="07971FA4" w14:textId="1035B27C" w:rsidR="00431585" w:rsidRDefault="00431585">
      <w:pPr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  <w:rtl/>
        </w:rPr>
        <w:br w:type="page"/>
      </w:r>
    </w:p>
    <w:p w14:paraId="2E761EC0" w14:textId="17D71E0C" w:rsidR="00A00A9F" w:rsidRPr="003C486E" w:rsidRDefault="00A00A9F" w:rsidP="00FC20E5">
      <w:pPr>
        <w:bidi/>
        <w:jc w:val="center"/>
        <w:rPr>
          <w:rFonts w:ascii="Al-Mohanad" w:hAnsi="Al-Mohanad" w:cs="Al-Mohanad"/>
          <w:b/>
          <w:bCs/>
          <w:sz w:val="28"/>
          <w:szCs w:val="28"/>
        </w:rPr>
      </w:pPr>
      <w:r w:rsidRPr="003C486E">
        <w:rPr>
          <w:rFonts w:ascii="Al-Mohanad" w:hAnsi="Al-Mohanad" w:cs="Al-Mohanad" w:hint="cs"/>
          <w:b/>
          <w:bCs/>
          <w:sz w:val="28"/>
          <w:szCs w:val="28"/>
          <w:rtl/>
        </w:rPr>
        <w:lastRenderedPageBreak/>
        <w:t xml:space="preserve">تقرير </w:t>
      </w:r>
      <w:bookmarkStart w:id="0" w:name="_Hlk190802447"/>
      <w:r w:rsidR="00FC20E5">
        <w:rPr>
          <w:rFonts w:ascii="Al-Mohanad" w:hAnsi="Al-Mohanad" w:cs="Al-Mohanad" w:hint="cs"/>
          <w:b/>
          <w:bCs/>
          <w:sz w:val="28"/>
          <w:szCs w:val="28"/>
          <w:rtl/>
        </w:rPr>
        <w:t xml:space="preserve">الإدارة في </w:t>
      </w:r>
      <w:r w:rsidR="006678E4" w:rsidRPr="006678E4">
        <w:rPr>
          <w:rFonts w:ascii="Al-Mohanad" w:hAnsi="Al-Mohanad" w:cs="Al-Mohanad"/>
          <w:b/>
          <w:bCs/>
          <w:sz w:val="28"/>
          <w:szCs w:val="28"/>
          <w:rtl/>
        </w:rPr>
        <w:t>شركة [</w:t>
      </w:r>
      <w:r w:rsidR="006678E4" w:rsidRPr="006678E4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أدخل اسم الشركة</w:t>
      </w:r>
      <w:r w:rsidR="006678E4" w:rsidRPr="00636BBA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]</w:t>
      </w:r>
    </w:p>
    <w:p w14:paraId="071D5A99" w14:textId="51492165" w:rsidR="00F25EF4" w:rsidRDefault="00F25EF4" w:rsidP="00935315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bookmarkStart w:id="1" w:name="_Hlk192295382"/>
      <w:bookmarkEnd w:id="0"/>
      <w:r w:rsidRPr="00F25EF4">
        <w:rPr>
          <w:rFonts w:ascii="Al-Mohanad" w:hAnsi="Al-Mohanad" w:cs="Al-Mohanad" w:hint="cs"/>
          <w:b/>
          <w:bCs/>
          <w:sz w:val="28"/>
          <w:szCs w:val="28"/>
          <w:rtl/>
        </w:rPr>
        <w:t>تاريخ</w:t>
      </w:r>
      <w:r w:rsidR="009E6B2E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التقرير</w:t>
      </w:r>
      <w:r>
        <w:rPr>
          <w:rFonts w:ascii="Al-Mohanad" w:hAnsi="Al-Mohanad" w:cs="Al-Mohanad" w:hint="cs"/>
          <w:sz w:val="28"/>
          <w:szCs w:val="28"/>
          <w:rtl/>
        </w:rPr>
        <w:t xml:space="preserve">: </w:t>
      </w:r>
      <w:r w:rsidRPr="00F25EF4">
        <w:rPr>
          <w:rFonts w:ascii="Al-Mohanad" w:hAnsi="Al-Mohanad" w:cs="Al-Mohanad" w:hint="cs"/>
          <w:sz w:val="28"/>
          <w:szCs w:val="28"/>
          <w:highlight w:val="yellow"/>
          <w:rtl/>
        </w:rPr>
        <w:t>[أدخل التاريخ]</w:t>
      </w:r>
    </w:p>
    <w:bookmarkEnd w:id="1"/>
    <w:p w14:paraId="540C6BE9" w14:textId="1D542BF6" w:rsidR="006678E4" w:rsidRDefault="006678E4" w:rsidP="009843DC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1F77F8">
        <w:rPr>
          <w:rFonts w:ascii="Al-Mohanad" w:hAnsi="Al-Mohanad" w:cs="Al-Mohanad" w:hint="cs"/>
          <w:sz w:val="28"/>
          <w:szCs w:val="28"/>
          <w:rtl/>
        </w:rPr>
        <w:t>يسر</w:t>
      </w:r>
      <w:r w:rsidR="00865A63" w:rsidRPr="001F77F8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273951" w:rsidRPr="009E6B2E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273951" w:rsidRPr="009E6B2E">
        <w:rPr>
          <w:rFonts w:ascii="Al-Mohanad" w:hAnsi="Al-Mohanad" w:cs="Al-Mohanad" w:hint="cs"/>
          <w:sz w:val="28"/>
          <w:szCs w:val="28"/>
          <w:rtl/>
        </w:rPr>
        <w:t>مجلس</w:t>
      </w:r>
      <w:r w:rsidR="00273951" w:rsidRPr="009E6B2E">
        <w:rPr>
          <w:rFonts w:ascii="Al-Mohanad" w:hAnsi="Al-Mohanad" w:cs="Al-Mohanad"/>
          <w:sz w:val="28"/>
          <w:szCs w:val="28"/>
          <w:rtl/>
        </w:rPr>
        <w:t xml:space="preserve"> </w:t>
      </w:r>
      <w:r w:rsidR="008F26D0" w:rsidRPr="009E6B2E">
        <w:rPr>
          <w:rFonts w:ascii="Al-Mohanad" w:hAnsi="Al-Mohanad" w:cs="Al-Mohanad" w:hint="cs"/>
          <w:sz w:val="28"/>
          <w:szCs w:val="28"/>
          <w:rtl/>
        </w:rPr>
        <w:t>مديري</w:t>
      </w:r>
      <w:r w:rsidR="00273951" w:rsidRPr="009E6B2E">
        <w:rPr>
          <w:rFonts w:ascii="Al-Mohanad" w:hAnsi="Al-Mohanad" w:cs="Al-Mohanad"/>
          <w:sz w:val="28"/>
          <w:szCs w:val="28"/>
          <w:rtl/>
        </w:rPr>
        <w:t>/</w:t>
      </w:r>
      <w:r w:rsidR="008F26D0" w:rsidRPr="009E6B2E">
        <w:rPr>
          <w:rFonts w:ascii="Al-Mohanad" w:hAnsi="Al-Mohanad" w:cs="Al-Mohanad" w:hint="cs"/>
          <w:sz w:val="28"/>
          <w:szCs w:val="28"/>
          <w:rtl/>
        </w:rPr>
        <w:t>مديري/</w:t>
      </w:r>
      <w:r w:rsidR="00273951" w:rsidRPr="009E6B2E">
        <w:rPr>
          <w:rFonts w:ascii="Al-Mohanad" w:hAnsi="Al-Mohanad" w:cs="Al-Mohanad" w:hint="cs"/>
          <w:sz w:val="28"/>
          <w:szCs w:val="28"/>
          <w:rtl/>
        </w:rPr>
        <w:t>مدير</w:t>
      </w:r>
      <w:r w:rsidRPr="001F77F8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BD5E90" w:rsidRPr="009E6B2E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BD5E90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</w:t>
      </w:r>
      <w:r w:rsidR="00BD5E90" w:rsidRPr="008A58FE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ملاحظة (1</w:t>
      </w:r>
      <w:r w:rsidR="00BD5E90" w:rsidRPr="00636BBA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)]</w:t>
      </w:r>
      <w:r w:rsidR="00273951" w:rsidRPr="001F77F8">
        <w:rPr>
          <w:rFonts w:ascii="Al-Mohanad" w:hAnsi="Al-Mohanad" w:cs="Al-Mohanad"/>
          <w:sz w:val="28"/>
          <w:szCs w:val="28"/>
          <w:rtl/>
        </w:rPr>
        <w:t xml:space="preserve"> </w:t>
      </w:r>
      <w:r w:rsidR="00F25EF4" w:rsidRPr="001F77F8">
        <w:rPr>
          <w:rFonts w:ascii="Al-Mohanad" w:hAnsi="Al-Mohanad" w:cs="Al-Mohanad"/>
          <w:sz w:val="28"/>
          <w:szCs w:val="28"/>
          <w:rtl/>
        </w:rPr>
        <w:t>شركة</w:t>
      </w:r>
      <w:r w:rsidR="00F25EF4" w:rsidRPr="00B905E8">
        <w:rPr>
          <w:rFonts w:ascii="Al-Mohanad" w:hAnsi="Al-Mohanad" w:cs="Al-Mohanad"/>
          <w:sz w:val="28"/>
          <w:szCs w:val="28"/>
          <w:rtl/>
        </w:rPr>
        <w:t xml:space="preserve"> </w:t>
      </w:r>
      <w:r w:rsidR="00F25EF4" w:rsidRPr="00B905E8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="00F25EF4" w:rsidRPr="00B905E8">
        <w:rPr>
          <w:rFonts w:ascii="Al-Mohanad" w:hAnsi="Al-Mohanad" w:cs="Al-Mohanad"/>
          <w:sz w:val="28"/>
          <w:szCs w:val="28"/>
          <w:rtl/>
        </w:rPr>
        <w:t xml:space="preserve">، وهي </w:t>
      </w:r>
      <w:r w:rsidR="00F25EF4" w:rsidRPr="00FE2ACC">
        <w:rPr>
          <w:rFonts w:ascii="Al-Mohanad" w:hAnsi="Al-Mohanad" w:cs="Al-Mohanad"/>
          <w:sz w:val="28"/>
          <w:szCs w:val="28"/>
          <w:rtl/>
        </w:rPr>
        <w:t>شركة</w:t>
      </w:r>
      <w:r w:rsidR="00217A9D" w:rsidRPr="00FE2ACC">
        <w:rPr>
          <w:rFonts w:ascii="Al-Mohanad" w:hAnsi="Al-Mohanad" w:cs="Al-Mohanad"/>
          <w:sz w:val="28"/>
          <w:szCs w:val="28"/>
          <w:rtl/>
        </w:rPr>
        <w:t xml:space="preserve"> </w:t>
      </w:r>
      <w:r w:rsidR="00F25EF4" w:rsidRPr="00FE2ACC">
        <w:rPr>
          <w:rFonts w:ascii="Al-Mohanad" w:hAnsi="Al-Mohanad" w:cs="Al-Mohanad"/>
          <w:sz w:val="28"/>
          <w:szCs w:val="28"/>
          <w:rtl/>
        </w:rPr>
        <w:t>ذات مسؤولية محدودة</w:t>
      </w:r>
      <w:r w:rsidR="00F25EF4" w:rsidRPr="00B905E8">
        <w:rPr>
          <w:rFonts w:ascii="Al-Mohanad" w:hAnsi="Al-Mohanad" w:cs="Al-Mohanad"/>
          <w:sz w:val="28"/>
          <w:szCs w:val="28"/>
          <w:rtl/>
        </w:rPr>
        <w:t>،</w:t>
      </w:r>
      <w:r w:rsidR="00F25EF4" w:rsidRPr="00B905E8">
        <w:rPr>
          <w:rFonts w:ascii="Al-Mohanad" w:hAnsi="Al-Mohanad" w:cs="Al-Mohanad"/>
          <w:sz w:val="28"/>
          <w:szCs w:val="28"/>
        </w:rPr>
        <w:t xml:space="preserve"> </w:t>
      </w:r>
      <w:r w:rsidR="009843DC" w:rsidRPr="009843DC">
        <w:rPr>
          <w:rFonts w:ascii="Al-Mohanad" w:eastAsia="Aptos" w:hAnsi="Al-Mohanad" w:cs="Al-Mohanad"/>
          <w:sz w:val="28"/>
          <w:szCs w:val="28"/>
          <w:rtl/>
        </w:rPr>
        <w:t>مقيّدة لدى السجل التجاري بالرقم الوطني الموحد [</w:t>
      </w:r>
      <w:r w:rsidR="009843DC" w:rsidRPr="009843DC">
        <w:rPr>
          <w:rFonts w:ascii="Al-Mohanad" w:eastAsia="Aptos" w:hAnsi="Al-Mohanad" w:cs="Al-Mohanad"/>
          <w:sz w:val="28"/>
          <w:szCs w:val="28"/>
          <w:highlight w:val="yellow"/>
          <w:rtl/>
        </w:rPr>
        <w:t>أدخل الرقم الوطني الموحد للشركة</w:t>
      </w:r>
      <w:r w:rsidR="009843DC" w:rsidRPr="009843DC">
        <w:rPr>
          <w:rFonts w:ascii="Al-Mohanad" w:eastAsia="Aptos" w:hAnsi="Al-Mohanad" w:cs="Al-Mohanad"/>
          <w:sz w:val="28"/>
          <w:szCs w:val="28"/>
          <w:rtl/>
        </w:rPr>
        <w:t>]</w:t>
      </w:r>
      <w:r w:rsidR="00F25EF4" w:rsidRPr="00B905E8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="00F25EF4" w:rsidRPr="00B905E8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</w:t>
      </w:r>
      <w:r w:rsidR="00F25EF4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شركة</w:t>
      </w:r>
      <w:r w:rsidR="00F25EF4" w:rsidRPr="00B905E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F25EF4" w:rsidRPr="00B905E8">
        <w:rPr>
          <w:rFonts w:ascii="Al-Mohanad" w:hAnsi="Al-Mohanad" w:cs="Al-Mohanad"/>
          <w:sz w:val="28"/>
          <w:szCs w:val="28"/>
          <w:rtl/>
        </w:rPr>
        <w:t xml:space="preserve">، المملكة العربية السعودية، ورأس مالها </w:t>
      </w:r>
      <w:r w:rsidR="00F25EF4" w:rsidRPr="00B905E8">
        <w:rPr>
          <w:rFonts w:ascii="Al-Mohanad" w:hAnsi="Al-Mohanad" w:cs="Al-Mohanad" w:hint="cs"/>
          <w:sz w:val="28"/>
          <w:szCs w:val="28"/>
          <w:rtl/>
        </w:rPr>
        <w:t>[</w:t>
      </w:r>
      <w:r w:rsidR="00F25EF4" w:rsidRPr="00B905E8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="00F25EF4" w:rsidRPr="00B905E8">
        <w:rPr>
          <w:rFonts w:ascii="Al-Mohanad" w:hAnsi="Al-Mohanad" w:cs="Al-Mohanad"/>
          <w:sz w:val="28"/>
          <w:szCs w:val="28"/>
          <w:rtl/>
        </w:rPr>
        <w:t>] ريال سعودي [</w:t>
      </w:r>
      <w:r w:rsidR="00F25EF4" w:rsidRPr="00B905E8">
        <w:rPr>
          <w:rFonts w:ascii="Al-Mohanad" w:hAnsi="Al-Mohanad" w:cs="Al-Mohanad"/>
          <w:sz w:val="28"/>
          <w:szCs w:val="28"/>
          <w:highlight w:val="yellow"/>
          <w:rtl/>
        </w:rPr>
        <w:t>مدفوع بالكامل</w:t>
      </w:r>
      <w:r w:rsidR="00F25EF4" w:rsidRPr="00B905E8">
        <w:rPr>
          <w:rFonts w:ascii="Al-Mohanad" w:hAnsi="Al-Mohanad" w:cs="Al-Mohanad"/>
          <w:sz w:val="28"/>
          <w:szCs w:val="28"/>
          <w:rtl/>
        </w:rPr>
        <w:t>]</w:t>
      </w:r>
      <w:r w:rsidR="00F25EF4" w:rsidRPr="003C486E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5062B4" w:rsidRPr="003C486E">
        <w:rPr>
          <w:rFonts w:ascii="Al-Mohanad" w:hAnsi="Al-Mohanad" w:cs="Al-Mohanad" w:hint="cs"/>
          <w:sz w:val="28"/>
          <w:szCs w:val="28"/>
          <w:rtl/>
        </w:rPr>
        <w:t>(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يشار إليها فيما </w:t>
      </w:r>
      <w:r w:rsidRPr="00E71B7B">
        <w:rPr>
          <w:rFonts w:ascii="Al-Mohanad" w:hAnsi="Al-Mohanad" w:cs="Al-Mohanad" w:hint="cs"/>
          <w:sz w:val="28"/>
          <w:szCs w:val="28"/>
          <w:rtl/>
        </w:rPr>
        <w:t>بعد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 ب</w:t>
      </w:r>
      <w:r w:rsidRPr="00E71B7B">
        <w:rPr>
          <w:rFonts w:ascii="Al-Mohanad" w:hAnsi="Al-Mohanad" w:cs="Al-Mohanad" w:hint="cs"/>
          <w:sz w:val="28"/>
          <w:szCs w:val="28"/>
          <w:rtl/>
        </w:rPr>
        <w:t>عبارة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 </w:t>
      </w:r>
      <w:r w:rsidR="005062B4" w:rsidRPr="003C486E">
        <w:rPr>
          <w:rFonts w:ascii="Al-Mohanad" w:hAnsi="Al-Mohanad" w:cs="Al-Mohanad" w:hint="cs"/>
          <w:sz w:val="28"/>
          <w:szCs w:val="28"/>
          <w:rtl/>
        </w:rPr>
        <w:t>"</w:t>
      </w:r>
      <w:r w:rsidR="005062B4" w:rsidRPr="003C486E">
        <w:rPr>
          <w:rFonts w:ascii="Al-Mohanad" w:hAnsi="Al-Mohanad" w:cs="Al-Mohanad" w:hint="cs"/>
          <w:b/>
          <w:bCs/>
          <w:sz w:val="28"/>
          <w:szCs w:val="28"/>
          <w:rtl/>
        </w:rPr>
        <w:t>الشركة</w:t>
      </w:r>
      <w:r w:rsidR="005062B4" w:rsidRPr="003C486E">
        <w:rPr>
          <w:rFonts w:ascii="Al-Mohanad" w:hAnsi="Al-Mohanad" w:cs="Al-Mohanad" w:hint="cs"/>
          <w:sz w:val="28"/>
          <w:szCs w:val="28"/>
          <w:rtl/>
        </w:rPr>
        <w:t>")</w:t>
      </w:r>
      <w:r>
        <w:rPr>
          <w:rFonts w:ascii="Al-Mohanad" w:hAnsi="Al-Mohanad" w:cs="Al-Mohanad" w:hint="cs"/>
          <w:sz w:val="28"/>
          <w:szCs w:val="28"/>
          <w:rtl/>
        </w:rPr>
        <w:t xml:space="preserve"> أن </w:t>
      </w:r>
      <w:r w:rsidR="008F26D0" w:rsidRPr="008F26D0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sz w:val="28"/>
          <w:szCs w:val="28"/>
          <w:rtl/>
        </w:rPr>
        <w:t>يقدم</w:t>
      </w:r>
      <w:r w:rsidR="008F26D0">
        <w:rPr>
          <w:rFonts w:ascii="Al-Mohanad" w:hAnsi="Al-Mohanad" w:cs="Al-Mohanad" w:hint="cs"/>
          <w:sz w:val="28"/>
          <w:szCs w:val="28"/>
          <w:rtl/>
        </w:rPr>
        <w:t>/يقدما</w:t>
      </w:r>
      <w:r w:rsidR="008F26D0" w:rsidRPr="008F26D0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C559BB">
        <w:rPr>
          <w:rFonts w:ascii="Al-Mohanad" w:hAnsi="Al-Mohanad" w:cs="Al-Mohanad" w:hint="cs"/>
          <w:sz w:val="28"/>
          <w:szCs w:val="28"/>
          <w:rtl/>
        </w:rPr>
        <w:t xml:space="preserve">تقرير الإدارة </w:t>
      </w:r>
      <w:r w:rsidRPr="001F77F8">
        <w:rPr>
          <w:rFonts w:ascii="Al-Mohanad" w:hAnsi="Al-Mohanad" w:cs="Al-Mohanad" w:hint="cs"/>
          <w:sz w:val="28"/>
          <w:szCs w:val="28"/>
          <w:rtl/>
        </w:rPr>
        <w:t xml:space="preserve">السنوي </w:t>
      </w:r>
      <w:r w:rsidR="00A53648" w:rsidRPr="001F77F8">
        <w:rPr>
          <w:rFonts w:ascii="Al-Mohanad" w:hAnsi="Al-Mohanad" w:cs="Al-Mohanad"/>
          <w:sz w:val="28"/>
          <w:szCs w:val="28"/>
          <w:rtl/>
        </w:rPr>
        <w:t>للسنة المالية المنتهية</w:t>
      </w:r>
      <w:r w:rsidR="00132C9F" w:rsidRPr="001F77F8">
        <w:rPr>
          <w:rFonts w:ascii="Al-Mohanad" w:hAnsi="Al-Mohanad" w:cs="Al-Mohanad" w:hint="cs"/>
          <w:sz w:val="28"/>
          <w:szCs w:val="28"/>
          <w:rtl/>
        </w:rPr>
        <w:t xml:space="preserve"> في</w:t>
      </w:r>
      <w:r w:rsidR="00A53648" w:rsidRPr="001F77F8">
        <w:rPr>
          <w:rFonts w:ascii="Al-Mohanad" w:hAnsi="Al-Mohanad" w:cs="Al-Mohanad"/>
          <w:sz w:val="28"/>
          <w:szCs w:val="28"/>
          <w:rtl/>
        </w:rPr>
        <w:t xml:space="preserve"> </w:t>
      </w:r>
      <w:r w:rsidR="00A53648" w:rsidRPr="001F77F8">
        <w:rPr>
          <w:rFonts w:ascii="Al-Mohanad" w:hAnsi="Al-Mohanad" w:cs="Al-Mohanad"/>
          <w:sz w:val="28"/>
          <w:szCs w:val="28"/>
          <w:highlight w:val="yellow"/>
          <w:rtl/>
        </w:rPr>
        <w:t xml:space="preserve">[أدخل </w:t>
      </w:r>
      <w:r w:rsidRPr="001F77F8">
        <w:rPr>
          <w:rFonts w:ascii="Al-Mohanad" w:hAnsi="Al-Mohanad" w:cs="Al-Mohanad" w:hint="cs"/>
          <w:sz w:val="28"/>
          <w:szCs w:val="28"/>
          <w:highlight w:val="yellow"/>
          <w:rtl/>
        </w:rPr>
        <w:t>تاريخ نهاية السنة المالية</w:t>
      </w:r>
      <w:r w:rsidR="00A53648" w:rsidRPr="001F77F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132C9F" w:rsidRPr="001F77F8">
        <w:rPr>
          <w:rFonts w:ascii="Al-Mohanad" w:hAnsi="Al-Mohanad" w:cs="Al-Mohanad" w:hint="cs"/>
          <w:sz w:val="28"/>
          <w:szCs w:val="28"/>
          <w:rtl/>
        </w:rPr>
        <w:t xml:space="preserve"> (</w:t>
      </w:r>
      <w:r w:rsidR="00132C9F" w:rsidRPr="001F77F8">
        <w:rPr>
          <w:rFonts w:ascii="Al-Mohanad" w:hAnsi="Al-Mohanad" w:cs="Al-Mohanad"/>
          <w:sz w:val="28"/>
          <w:szCs w:val="28"/>
          <w:rtl/>
        </w:rPr>
        <w:t xml:space="preserve">يشار إليها فيما </w:t>
      </w:r>
      <w:r w:rsidR="00132C9F" w:rsidRPr="001F77F8">
        <w:rPr>
          <w:rFonts w:ascii="Al-Mohanad" w:hAnsi="Al-Mohanad" w:cs="Al-Mohanad" w:hint="cs"/>
          <w:sz w:val="28"/>
          <w:szCs w:val="28"/>
          <w:rtl/>
        </w:rPr>
        <w:t>بعد</w:t>
      </w:r>
      <w:r w:rsidR="00132C9F" w:rsidRPr="00E71B7B">
        <w:rPr>
          <w:rFonts w:ascii="Al-Mohanad" w:hAnsi="Al-Mohanad" w:cs="Al-Mohanad"/>
          <w:sz w:val="28"/>
          <w:szCs w:val="28"/>
          <w:rtl/>
        </w:rPr>
        <w:t xml:space="preserve"> ب</w:t>
      </w:r>
      <w:r w:rsidR="00132C9F" w:rsidRPr="00E71B7B">
        <w:rPr>
          <w:rFonts w:ascii="Al-Mohanad" w:hAnsi="Al-Mohanad" w:cs="Al-Mohanad" w:hint="cs"/>
          <w:sz w:val="28"/>
          <w:szCs w:val="28"/>
          <w:rtl/>
        </w:rPr>
        <w:t>عبارة</w:t>
      </w:r>
      <w:r w:rsidR="00132C9F" w:rsidRPr="00E71B7B">
        <w:rPr>
          <w:rFonts w:ascii="Al-Mohanad" w:hAnsi="Al-Mohanad" w:cs="Al-Mohanad"/>
          <w:sz w:val="28"/>
          <w:szCs w:val="28"/>
          <w:rtl/>
        </w:rPr>
        <w:t xml:space="preserve"> </w:t>
      </w:r>
      <w:r w:rsidR="00132C9F" w:rsidRPr="003C486E">
        <w:rPr>
          <w:rFonts w:ascii="Al-Mohanad" w:hAnsi="Al-Mohanad" w:cs="Al-Mohanad" w:hint="cs"/>
          <w:sz w:val="28"/>
          <w:szCs w:val="28"/>
          <w:rtl/>
        </w:rPr>
        <w:t>"</w:t>
      </w:r>
      <w:r w:rsidR="00132C9F">
        <w:rPr>
          <w:rFonts w:ascii="Al-Mohanad" w:hAnsi="Al-Mohanad" w:cs="Al-Mohanad" w:hint="cs"/>
          <w:b/>
          <w:bCs/>
          <w:sz w:val="28"/>
          <w:szCs w:val="28"/>
          <w:rtl/>
        </w:rPr>
        <w:t>السنة المالية</w:t>
      </w:r>
      <w:r w:rsidR="00132C9F" w:rsidRPr="003C486E">
        <w:rPr>
          <w:rFonts w:ascii="Al-Mohanad" w:hAnsi="Al-Mohanad" w:cs="Al-Mohanad" w:hint="cs"/>
          <w:sz w:val="28"/>
          <w:szCs w:val="28"/>
          <w:rtl/>
        </w:rPr>
        <w:t>")</w:t>
      </w:r>
      <w:r>
        <w:rPr>
          <w:rFonts w:ascii="Al-Mohanad" w:hAnsi="Al-Mohanad" w:cs="Al-Mohanad" w:hint="cs"/>
          <w:sz w:val="28"/>
          <w:szCs w:val="28"/>
          <w:rtl/>
        </w:rPr>
        <w:t>.</w:t>
      </w:r>
      <w:r w:rsidR="00A53648" w:rsidRPr="00A53648">
        <w:rPr>
          <w:rFonts w:ascii="Al-Mohanad" w:hAnsi="Al-Mohanad" w:cs="Al-Mohanad"/>
          <w:sz w:val="28"/>
          <w:szCs w:val="28"/>
          <w:rtl/>
        </w:rPr>
        <w:t xml:space="preserve"> </w:t>
      </w:r>
      <w:r w:rsidR="00C518E9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F25EF4"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p w14:paraId="14E7A552" w14:textId="1ECC2361" w:rsidR="00EA0C09" w:rsidRDefault="00132C9F" w:rsidP="006678E4">
      <w:pPr>
        <w:bidi/>
        <w:jc w:val="both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محاور التقرير: </w:t>
      </w:r>
      <w:r w:rsidR="00C518E9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</w:t>
      </w:r>
      <w:r w:rsidR="00C518E9" w:rsidRPr="008A58FE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ملاحظة (</w:t>
      </w:r>
      <w:r w:rsidR="00C518E9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2</w:t>
      </w:r>
      <w:r w:rsidR="00C518E9" w:rsidRPr="001F77F8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)]</w:t>
      </w:r>
    </w:p>
    <w:p w14:paraId="665F7E3C" w14:textId="25100F12" w:rsidR="00D956D0" w:rsidRPr="003C486E" w:rsidRDefault="00D956D0" w:rsidP="005E5F2C">
      <w:pPr>
        <w:bidi/>
        <w:jc w:val="both"/>
        <w:rPr>
          <w:rFonts w:ascii="Al-Mohanad" w:hAnsi="Al-Mohanad" w:cs="Al-Mohanad"/>
          <w:b/>
          <w:bCs/>
          <w:sz w:val="28"/>
          <w:szCs w:val="28"/>
          <w:u w:val="single"/>
          <w:rtl/>
        </w:rPr>
      </w:pPr>
      <w:r w:rsidRPr="003C486E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أولاً</w:t>
      </w:r>
      <w:r w:rsidRPr="003C486E">
        <w:rPr>
          <w:rFonts w:ascii="Al-Mohanad" w:hAnsi="Al-Mohanad" w:cs="Al-Mohanad"/>
          <w:b/>
          <w:bCs/>
          <w:sz w:val="28"/>
          <w:szCs w:val="28"/>
          <w:u w:val="single"/>
          <w:rtl/>
        </w:rPr>
        <w:t xml:space="preserve">: </w:t>
      </w:r>
      <w:r w:rsidRPr="003C486E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أنشطة</w:t>
      </w:r>
      <w:r w:rsidRPr="003C486E">
        <w:rPr>
          <w:rFonts w:ascii="Al-Mohanad" w:hAnsi="Al-Mohanad" w:cs="Al-Mohanad"/>
          <w:b/>
          <w:bCs/>
          <w:sz w:val="28"/>
          <w:szCs w:val="28"/>
          <w:u w:val="single"/>
          <w:rtl/>
        </w:rPr>
        <w:t xml:space="preserve"> </w:t>
      </w:r>
      <w:r w:rsidRPr="003C486E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الشركة</w:t>
      </w:r>
      <w:r w:rsidRPr="003C486E">
        <w:rPr>
          <w:rFonts w:ascii="Al-Mohanad" w:hAnsi="Al-Mohanad" w:cs="Al-Mohanad"/>
          <w:b/>
          <w:bCs/>
          <w:sz w:val="28"/>
          <w:szCs w:val="28"/>
          <w:u w:val="single"/>
          <w:rtl/>
        </w:rPr>
        <w:t xml:space="preserve"> </w:t>
      </w:r>
    </w:p>
    <w:p w14:paraId="5EC8BC81" w14:textId="7947AD38" w:rsidR="00132C9F" w:rsidRDefault="00132C9F" w:rsidP="005E5F2C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تتمحور أنشطة الشركة الرئيسية حول </w:t>
      </w:r>
      <w:r w:rsidRPr="00132C9F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[أدخل وصف أنشطة الشركة حسب ما هو موضح في نظامها الأساس </w:t>
      </w:r>
      <w:r w:rsidR="008F26D0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/ عقد تأسيسها </w:t>
      </w:r>
      <w:r w:rsidRPr="00132C9F">
        <w:rPr>
          <w:rFonts w:ascii="Al-Mohanad" w:hAnsi="Al-Mohanad" w:cs="Al-Mohanad" w:hint="cs"/>
          <w:sz w:val="28"/>
          <w:szCs w:val="28"/>
          <w:highlight w:val="yellow"/>
          <w:rtl/>
        </w:rPr>
        <w:t>وسجلها التجاري]</w:t>
      </w:r>
      <w:r>
        <w:rPr>
          <w:rFonts w:ascii="Al-Mohanad" w:hAnsi="Al-Mohanad" w:cs="Al-Mohanad" w:hint="cs"/>
          <w:sz w:val="28"/>
          <w:szCs w:val="28"/>
          <w:rtl/>
        </w:rPr>
        <w:t xml:space="preserve">. </w:t>
      </w:r>
    </w:p>
    <w:p w14:paraId="0618639E" w14:textId="75ED7CF5" w:rsidR="00132C9F" w:rsidRDefault="00132C9F" w:rsidP="00132C9F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132C9F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sz w:val="28"/>
          <w:szCs w:val="28"/>
          <w:rtl/>
        </w:rPr>
        <w:t xml:space="preserve">قامت الشركة خلال السنة المالية </w:t>
      </w:r>
      <w:r w:rsidR="00C559BB">
        <w:rPr>
          <w:rFonts w:ascii="Al-Mohanad" w:hAnsi="Al-Mohanad" w:cs="Al-Mohanad" w:hint="cs"/>
          <w:sz w:val="28"/>
          <w:szCs w:val="28"/>
          <w:highlight w:val="yellow"/>
          <w:rtl/>
        </w:rPr>
        <w:t>(</w:t>
      </w:r>
      <w:r w:rsidRPr="00132C9F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أدخل وصف </w:t>
      </w:r>
      <w:r w:rsidR="00BD3F9E">
        <w:rPr>
          <w:rFonts w:ascii="Al-Mohanad" w:hAnsi="Al-Mohanad" w:cs="Al-Mohanad" w:hint="cs"/>
          <w:sz w:val="28"/>
          <w:szCs w:val="28"/>
          <w:highlight w:val="yellow"/>
          <w:rtl/>
        </w:rPr>
        <w:t>أعمال</w:t>
      </w:r>
      <w:r w:rsidRPr="00132C9F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الشركة خلال السنة المالية</w:t>
      </w:r>
      <w:r w:rsidR="00C559BB">
        <w:rPr>
          <w:rFonts w:ascii="Al-Mohanad" w:hAnsi="Al-Mohanad" w:cs="Al-Mohanad" w:hint="cs"/>
          <w:sz w:val="28"/>
          <w:szCs w:val="28"/>
          <w:highlight w:val="yellow"/>
          <w:rtl/>
        </w:rPr>
        <w:t>، إن وجدت</w:t>
      </w:r>
      <w:r w:rsidR="00871D72">
        <w:rPr>
          <w:rFonts w:ascii="Al-Mohanad" w:hAnsi="Al-Mohanad" w:cs="Al-Mohanad" w:hint="cs"/>
          <w:sz w:val="28"/>
          <w:szCs w:val="28"/>
          <w:highlight w:val="yellow"/>
          <w:rtl/>
        </w:rPr>
        <w:t>)</w:t>
      </w:r>
      <w:r w:rsidRPr="00132C9F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C559BB">
        <w:rPr>
          <w:rFonts w:ascii="Al-Mohanad" w:hAnsi="Al-Mohanad" w:cs="Al-Mohanad" w:hint="cs"/>
          <w:sz w:val="28"/>
          <w:szCs w:val="28"/>
          <w:rtl/>
        </w:rPr>
        <w:t>.</w:t>
      </w:r>
    </w:p>
    <w:p w14:paraId="6ACF2C9D" w14:textId="251C6A79" w:rsidR="00132C9F" w:rsidRDefault="00132C9F" w:rsidP="00132C9F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132C9F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sz w:val="28"/>
          <w:szCs w:val="28"/>
          <w:rtl/>
        </w:rPr>
        <w:t xml:space="preserve">كما تتطلع الشركة إلى </w:t>
      </w:r>
      <w:r w:rsidR="00BD3F9E">
        <w:rPr>
          <w:rFonts w:ascii="Al-Mohanad" w:hAnsi="Al-Mohanad" w:cs="Al-Mohanad" w:hint="cs"/>
          <w:sz w:val="28"/>
          <w:szCs w:val="28"/>
          <w:rtl/>
        </w:rPr>
        <w:t>العمل</w:t>
      </w:r>
      <w:r>
        <w:rPr>
          <w:rFonts w:ascii="Al-Mohanad" w:hAnsi="Al-Mohanad" w:cs="Al-Mohanad" w:hint="cs"/>
          <w:sz w:val="28"/>
          <w:szCs w:val="28"/>
          <w:rtl/>
        </w:rPr>
        <w:t xml:space="preserve"> في</w:t>
      </w:r>
      <w:r w:rsidR="00314636">
        <w:rPr>
          <w:rFonts w:ascii="Al-Mohanad" w:hAnsi="Al-Mohanad" w:cs="Al-Mohanad" w:hint="cs"/>
          <w:sz w:val="28"/>
          <w:szCs w:val="28"/>
          <w:rtl/>
        </w:rPr>
        <w:t xml:space="preserve"> المجالات التالية خلال السنة المالية القادمة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871D72">
        <w:rPr>
          <w:rFonts w:ascii="Al-Mohanad" w:hAnsi="Al-Mohanad" w:cs="Al-Mohanad" w:hint="cs"/>
          <w:sz w:val="28"/>
          <w:szCs w:val="28"/>
          <w:highlight w:val="yellow"/>
          <w:rtl/>
        </w:rPr>
        <w:t>(</w:t>
      </w:r>
      <w:r w:rsidRPr="00132C9F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أدخل وصف </w:t>
      </w:r>
      <w:r w:rsidR="00BD3F9E">
        <w:rPr>
          <w:rFonts w:ascii="Al-Mohanad" w:hAnsi="Al-Mohanad" w:cs="Al-Mohanad" w:hint="cs"/>
          <w:sz w:val="28"/>
          <w:szCs w:val="28"/>
          <w:highlight w:val="yellow"/>
          <w:rtl/>
        </w:rPr>
        <w:t>الأعمال</w:t>
      </w:r>
      <w:r w:rsidR="00C559BB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التي تتطلع الشركة لإنجازها، </w:t>
      </w:r>
      <w:r w:rsidRPr="00132C9F">
        <w:rPr>
          <w:rFonts w:ascii="Al-Mohanad" w:hAnsi="Al-Mohanad" w:cs="Al-Mohanad" w:hint="cs"/>
          <w:sz w:val="28"/>
          <w:szCs w:val="28"/>
          <w:highlight w:val="yellow"/>
          <w:rtl/>
        </w:rPr>
        <w:t>إن وجدت</w:t>
      </w:r>
      <w:r w:rsidR="00871D72">
        <w:rPr>
          <w:rFonts w:ascii="Al-Mohanad" w:hAnsi="Al-Mohanad" w:cs="Al-Mohanad" w:hint="cs"/>
          <w:sz w:val="28"/>
          <w:szCs w:val="28"/>
          <w:highlight w:val="yellow"/>
          <w:rtl/>
        </w:rPr>
        <w:t>)</w:t>
      </w:r>
      <w:r w:rsidRPr="00132C9F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C559BB">
        <w:rPr>
          <w:rFonts w:ascii="Al-Mohanad" w:hAnsi="Al-Mohanad" w:cs="Al-Mohanad" w:hint="cs"/>
          <w:sz w:val="28"/>
          <w:szCs w:val="28"/>
          <w:rtl/>
        </w:rPr>
        <w:t>.</w:t>
      </w:r>
    </w:p>
    <w:p w14:paraId="24675090" w14:textId="21270D15" w:rsidR="008F7C75" w:rsidRPr="007B6583" w:rsidRDefault="008F7C75" w:rsidP="005E5F2C">
      <w:pPr>
        <w:bidi/>
        <w:jc w:val="both"/>
        <w:rPr>
          <w:rFonts w:ascii="Al-Mohanad" w:hAnsi="Al-Mohanad" w:cs="Al-Mohanad"/>
          <w:b/>
          <w:bCs/>
          <w:sz w:val="28"/>
          <w:szCs w:val="28"/>
          <w:u w:val="single"/>
        </w:rPr>
      </w:pPr>
      <w:r w:rsidRPr="007B6583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ثانيا</w:t>
      </w:r>
      <w:r w:rsidR="00665D97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ً</w:t>
      </w:r>
      <w:r w:rsidRPr="007B6583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:</w:t>
      </w:r>
      <w:r w:rsidRPr="007B6583">
        <w:rPr>
          <w:rFonts w:ascii="Al-Mohanad" w:hAnsi="Al-Mohanad" w:cs="Al-Mohanad"/>
          <w:b/>
          <w:bCs/>
          <w:sz w:val="28"/>
          <w:szCs w:val="28"/>
          <w:u w:val="single"/>
          <w:rtl/>
        </w:rPr>
        <w:t xml:space="preserve"> المركز المالي للشركة</w:t>
      </w:r>
    </w:p>
    <w:p w14:paraId="076A54E2" w14:textId="575B47AE" w:rsidR="00B113E5" w:rsidRDefault="00B113E5" w:rsidP="005E5F2C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B113E5">
        <w:rPr>
          <w:rFonts w:ascii="Al-Mohanad" w:hAnsi="Al-Mohanad" w:cs="Al-Mohanad" w:hint="cs"/>
          <w:sz w:val="28"/>
          <w:szCs w:val="28"/>
          <w:highlight w:val="yellow"/>
          <w:rtl/>
        </w:rPr>
        <w:t>[أدخل وصف لمركز الشركة المالي، وما حققته من أرباح أو تكبدته من خسائر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خلال السنة المالية</w:t>
      </w:r>
      <w:r w:rsidRPr="00B113E5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. يمكن كذلك مقارنة الأداء المالي للسنة المالية مع السنة المالية السابقة. ما يلي </w:t>
      </w:r>
      <w:bookmarkStart w:id="2" w:name="_Hlk192296310"/>
      <w:r w:rsidRPr="00B113E5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مثال لصياغة </w:t>
      </w:r>
      <w:r w:rsidR="008F26D0">
        <w:rPr>
          <w:rFonts w:ascii="Al-Mohanad" w:hAnsi="Al-Mohanad" w:cs="Al-Mohanad" w:hint="cs"/>
          <w:sz w:val="28"/>
          <w:szCs w:val="28"/>
          <w:highlight w:val="yellow"/>
          <w:rtl/>
        </w:rPr>
        <w:t>وصف المركز</w:t>
      </w:r>
      <w:r w:rsidRPr="00B113E5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المالي</w:t>
      </w:r>
      <w:bookmarkEnd w:id="2"/>
      <w:r w:rsidRPr="00B113E5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</w:p>
    <w:p w14:paraId="2AEBC3DC" w14:textId="01C42E4B" w:rsidR="00C559BB" w:rsidRPr="00871B17" w:rsidRDefault="00B113E5" w:rsidP="00871B17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>بالنسبة لأداء الشركة المالي فقد حققت الشركة</w:t>
      </w:r>
      <w:r w:rsidR="008F7C75" w:rsidRPr="00C518E9">
        <w:rPr>
          <w:rFonts w:ascii="Al-Mohanad" w:hAnsi="Al-Mohanad" w:cs="Al-Mohanad"/>
          <w:sz w:val="28"/>
          <w:szCs w:val="28"/>
          <w:rtl/>
        </w:rPr>
        <w:t xml:space="preserve"> أداءً</w:t>
      </w:r>
      <w:r w:rsidR="00AA78DD" w:rsidRPr="00C518E9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8F7C75" w:rsidRPr="00C518E9">
        <w:rPr>
          <w:rFonts w:ascii="Al-Mohanad" w:hAnsi="Al-Mohanad" w:cs="Al-Mohanad"/>
          <w:sz w:val="28"/>
          <w:szCs w:val="28"/>
          <w:rtl/>
        </w:rPr>
        <w:t xml:space="preserve">ماليًا </w:t>
      </w:r>
      <w:r w:rsidR="003560B4" w:rsidRPr="00C518E9">
        <w:rPr>
          <w:rFonts w:ascii="Al-Mohanad" w:hAnsi="Al-Mohanad" w:cs="Al-Mohanad"/>
          <w:sz w:val="28"/>
          <w:szCs w:val="28"/>
          <w:rtl/>
        </w:rPr>
        <w:t>[</w:t>
      </w:r>
      <w:r w:rsidR="005062B4" w:rsidRPr="00C518E9">
        <w:rPr>
          <w:rFonts w:ascii="Al-Mohanad" w:hAnsi="Al-Mohanad" w:cs="Al-Mohanad" w:hint="cs"/>
          <w:sz w:val="28"/>
          <w:szCs w:val="28"/>
          <w:highlight w:val="yellow"/>
          <w:rtl/>
        </w:rPr>
        <w:t>أدخل</w:t>
      </w:r>
      <w:r w:rsidR="00425712" w:rsidRPr="00C518E9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وصف الأداء المالي، على سبيل المثال</w:t>
      </w:r>
      <w:r w:rsidR="00AA78DD" w:rsidRPr="00C518E9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: </w:t>
      </w:r>
      <w:r w:rsidR="00425712" w:rsidRPr="00C518E9">
        <w:rPr>
          <w:rFonts w:ascii="Al-Mohanad" w:hAnsi="Al-Mohanad" w:cs="Al-Mohanad" w:hint="cs"/>
          <w:sz w:val="28"/>
          <w:szCs w:val="28"/>
          <w:highlight w:val="yellow"/>
          <w:rtl/>
        </w:rPr>
        <w:t>مستقر</w:t>
      </w:r>
      <w:r w:rsidR="00425712" w:rsidRPr="00B113E5">
        <w:rPr>
          <w:rFonts w:ascii="Al-Mohanad" w:hAnsi="Al-Mohanad" w:cs="Al-Mohanad" w:hint="cs"/>
          <w:sz w:val="28"/>
          <w:szCs w:val="28"/>
          <w:highlight w:val="yellow"/>
          <w:rtl/>
        </w:rPr>
        <w:t>ً</w:t>
      </w:r>
      <w:r w:rsidR="00AA78DD" w:rsidRPr="00B113E5">
        <w:rPr>
          <w:rFonts w:ascii="Al-Mohanad" w:hAnsi="Al-Mohanad" w:cs="Al-Mohanad" w:hint="cs"/>
          <w:sz w:val="28"/>
          <w:szCs w:val="28"/>
          <w:highlight w:val="yellow"/>
          <w:rtl/>
        </w:rPr>
        <w:t>ا</w:t>
      </w:r>
      <w:r w:rsidR="003560B4" w:rsidRPr="00B113E5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8F7C75" w:rsidRPr="00C518E9">
        <w:rPr>
          <w:rFonts w:ascii="Al-Mohanad" w:hAnsi="Al-Mohanad" w:cs="Al-Mohanad"/>
          <w:sz w:val="28"/>
          <w:szCs w:val="28"/>
          <w:rtl/>
        </w:rPr>
        <w:t xml:space="preserve">، حيث بلغ إجمالي </w:t>
      </w:r>
      <w:r>
        <w:rPr>
          <w:rFonts w:ascii="Al-Mohanad" w:hAnsi="Al-Mohanad" w:cs="Al-Mohanad" w:hint="cs"/>
          <w:sz w:val="28"/>
          <w:szCs w:val="28"/>
          <w:rtl/>
        </w:rPr>
        <w:t>أصول الشر</w:t>
      </w:r>
      <w:r w:rsidR="001F77F8">
        <w:rPr>
          <w:rFonts w:ascii="Al-Mohanad" w:hAnsi="Al-Mohanad" w:cs="Al-Mohanad" w:hint="cs"/>
          <w:sz w:val="28"/>
          <w:szCs w:val="28"/>
          <w:rtl/>
        </w:rPr>
        <w:t>ك</w:t>
      </w:r>
      <w:r>
        <w:rPr>
          <w:rFonts w:ascii="Al-Mohanad" w:hAnsi="Al-Mohanad" w:cs="Al-Mohanad" w:hint="cs"/>
          <w:sz w:val="28"/>
          <w:szCs w:val="28"/>
          <w:rtl/>
        </w:rPr>
        <w:t>ة</w:t>
      </w:r>
      <w:r w:rsidR="008F7C75" w:rsidRPr="00C518E9">
        <w:rPr>
          <w:rFonts w:ascii="Al-Mohanad" w:hAnsi="Al-Mohanad" w:cs="Al-Mohanad"/>
          <w:sz w:val="28"/>
          <w:szCs w:val="28"/>
          <w:rtl/>
        </w:rPr>
        <w:t xml:space="preserve"> [</w:t>
      </w:r>
      <w:r w:rsidR="008F7C75" w:rsidRPr="00C518E9">
        <w:rPr>
          <w:rFonts w:ascii="Al-Mohanad" w:hAnsi="Al-Mohanad" w:cs="Al-Mohanad"/>
          <w:sz w:val="28"/>
          <w:szCs w:val="28"/>
          <w:highlight w:val="yellow"/>
          <w:rtl/>
        </w:rPr>
        <w:t>أدخل القيمة</w:t>
      </w:r>
      <w:r w:rsidR="008F7C75" w:rsidRPr="00C518E9">
        <w:rPr>
          <w:rFonts w:ascii="Al-Mohanad" w:hAnsi="Al-Mohanad" w:cs="Al-Mohanad"/>
          <w:sz w:val="28"/>
          <w:szCs w:val="28"/>
          <w:rtl/>
        </w:rPr>
        <w:t xml:space="preserve">] ريال سعودي، </w:t>
      </w:r>
      <w:r w:rsidR="00975A8C" w:rsidRPr="00C518E9">
        <w:rPr>
          <w:rFonts w:ascii="Al-Mohanad" w:hAnsi="Al-Mohanad" w:cs="Al-Mohanad" w:hint="cs"/>
          <w:sz w:val="28"/>
          <w:szCs w:val="28"/>
          <w:rtl/>
        </w:rPr>
        <w:t>ب</w:t>
      </w:r>
      <w:r w:rsidR="008F7C75" w:rsidRPr="00C518E9">
        <w:rPr>
          <w:rFonts w:ascii="Al-Mohanad" w:hAnsi="Al-Mohanad" w:cs="Al-Mohanad"/>
          <w:sz w:val="28"/>
          <w:szCs w:val="28"/>
          <w:rtl/>
        </w:rPr>
        <w:t>ي</w:t>
      </w:r>
      <w:r w:rsidR="00975A8C" w:rsidRPr="00C518E9">
        <w:rPr>
          <w:rFonts w:ascii="Al-Mohanad" w:hAnsi="Al-Mohanad" w:cs="Al-Mohanad" w:hint="cs"/>
          <w:sz w:val="28"/>
          <w:szCs w:val="28"/>
          <w:rtl/>
        </w:rPr>
        <w:t>ن</w:t>
      </w:r>
      <w:r w:rsidR="008F7C75" w:rsidRPr="00C518E9">
        <w:rPr>
          <w:rFonts w:ascii="Al-Mohanad" w:hAnsi="Al-Mohanad" w:cs="Al-Mohanad"/>
          <w:sz w:val="28"/>
          <w:szCs w:val="28"/>
          <w:rtl/>
        </w:rPr>
        <w:t>ما</w:t>
      </w:r>
      <w:r>
        <w:rPr>
          <w:rFonts w:ascii="Al-Mohanad" w:hAnsi="Al-Mohanad" w:cs="Al-Mohanad" w:hint="cs"/>
          <w:sz w:val="28"/>
          <w:szCs w:val="28"/>
          <w:rtl/>
        </w:rPr>
        <w:t xml:space="preserve"> بلغت</w:t>
      </w:r>
      <w:r w:rsidR="008F7C75" w:rsidRPr="00C518E9">
        <w:rPr>
          <w:rFonts w:ascii="Al-Mohanad" w:hAnsi="Al-Mohanad" w:cs="Al-Mohanad"/>
          <w:sz w:val="28"/>
          <w:szCs w:val="28"/>
          <w:rtl/>
        </w:rPr>
        <w:t xml:space="preserve"> الالتزامات </w:t>
      </w:r>
      <w:r w:rsidR="00970D90" w:rsidRPr="00C518E9">
        <w:rPr>
          <w:rFonts w:ascii="Al-Mohanad" w:hAnsi="Al-Mohanad" w:cs="Al-Mohanad" w:hint="cs"/>
          <w:sz w:val="28"/>
          <w:szCs w:val="28"/>
          <w:rtl/>
        </w:rPr>
        <w:t xml:space="preserve">المالية </w:t>
      </w:r>
      <w:r w:rsidR="00970D90" w:rsidRPr="00C518E9">
        <w:rPr>
          <w:rFonts w:ascii="Al-Mohanad" w:hAnsi="Al-Mohanad" w:cs="Al-Mohanad"/>
          <w:sz w:val="28"/>
          <w:szCs w:val="28"/>
          <w:rtl/>
        </w:rPr>
        <w:t>[</w:t>
      </w:r>
      <w:r w:rsidR="00970D90" w:rsidRPr="00C518E9">
        <w:rPr>
          <w:rFonts w:ascii="Al-Mohanad" w:hAnsi="Al-Mohanad" w:cs="Al-Mohanad"/>
          <w:sz w:val="28"/>
          <w:szCs w:val="28"/>
          <w:highlight w:val="yellow"/>
          <w:rtl/>
        </w:rPr>
        <w:t>أدخل القيمة</w:t>
      </w:r>
      <w:r w:rsidR="00970D90" w:rsidRPr="00C518E9">
        <w:rPr>
          <w:rFonts w:ascii="Al-Mohanad" w:hAnsi="Al-Mohanad" w:cs="Al-Mohanad"/>
          <w:sz w:val="28"/>
          <w:szCs w:val="28"/>
          <w:rtl/>
        </w:rPr>
        <w:t>] ريال سعودي</w:t>
      </w:r>
      <w:r>
        <w:rPr>
          <w:rFonts w:ascii="Al-Mohanad" w:hAnsi="Al-Mohanad" w:cs="Al-Mohanad" w:hint="cs"/>
          <w:sz w:val="28"/>
          <w:szCs w:val="28"/>
          <w:rtl/>
        </w:rPr>
        <w:t>. كما حققت الشركة أرباحاً بقيمة</w:t>
      </w:r>
      <w:r w:rsidR="008F7C75" w:rsidRPr="00C518E9">
        <w:rPr>
          <w:rFonts w:ascii="Al-Mohanad" w:hAnsi="Al-Mohanad" w:cs="Al-Mohanad"/>
          <w:sz w:val="28"/>
          <w:szCs w:val="28"/>
          <w:rtl/>
        </w:rPr>
        <w:t xml:space="preserve"> [</w:t>
      </w:r>
      <w:r w:rsidR="008F7C75" w:rsidRPr="00C518E9">
        <w:rPr>
          <w:rFonts w:ascii="Al-Mohanad" w:hAnsi="Al-Mohanad" w:cs="Al-Mohanad"/>
          <w:sz w:val="28"/>
          <w:szCs w:val="28"/>
          <w:highlight w:val="yellow"/>
          <w:rtl/>
        </w:rPr>
        <w:t>أدخل القيمة</w:t>
      </w:r>
      <w:r w:rsidR="008F7C75" w:rsidRPr="00C518E9">
        <w:rPr>
          <w:rFonts w:ascii="Al-Mohanad" w:hAnsi="Al-Mohanad" w:cs="Al-Mohanad"/>
          <w:sz w:val="28"/>
          <w:szCs w:val="28"/>
          <w:rtl/>
        </w:rPr>
        <w:t xml:space="preserve">] ريال سعودي </w:t>
      </w:r>
      <w:r>
        <w:rPr>
          <w:rFonts w:ascii="Al-Mohanad" w:hAnsi="Al-Mohanad" w:cs="Al-Mohanad" w:hint="cs"/>
          <w:sz w:val="28"/>
          <w:szCs w:val="28"/>
          <w:rtl/>
        </w:rPr>
        <w:t>خلال السنة المالية</w:t>
      </w:r>
      <w:r w:rsidR="000658C2" w:rsidRPr="00C518E9">
        <w:rPr>
          <w:rFonts w:ascii="Al-Mohanad" w:hAnsi="Al-Mohanad" w:cs="Al-Mohanad" w:hint="cs"/>
          <w:sz w:val="28"/>
          <w:szCs w:val="28"/>
          <w:rtl/>
        </w:rPr>
        <w:t>.</w:t>
      </w:r>
    </w:p>
    <w:p w14:paraId="7AC96FC4" w14:textId="4A9756DA" w:rsidR="00135B5A" w:rsidRPr="007B6583" w:rsidRDefault="00135B5A" w:rsidP="00C559BB">
      <w:pPr>
        <w:bidi/>
        <w:jc w:val="both"/>
        <w:rPr>
          <w:rFonts w:ascii="Al-Mohanad" w:hAnsi="Al-Mohanad" w:cs="Al-Mohanad"/>
          <w:b/>
          <w:bCs/>
          <w:sz w:val="28"/>
          <w:szCs w:val="28"/>
          <w:u w:val="single"/>
        </w:rPr>
      </w:pPr>
      <w:r w:rsidRPr="007B6583">
        <w:rPr>
          <w:rFonts w:ascii="Al-Mohanad" w:hAnsi="Al-Mohanad" w:cs="Al-Mohanad"/>
          <w:b/>
          <w:bCs/>
          <w:sz w:val="28"/>
          <w:szCs w:val="28"/>
          <w:u w:val="single"/>
          <w:rtl/>
        </w:rPr>
        <w:t>ثالثا</w:t>
      </w:r>
      <w:r w:rsidR="00665D97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ً</w:t>
      </w:r>
      <w:r w:rsidRPr="007B6583">
        <w:rPr>
          <w:rFonts w:ascii="Al-Mohanad" w:hAnsi="Al-Mohanad" w:cs="Al-Mohanad"/>
          <w:b/>
          <w:bCs/>
          <w:sz w:val="28"/>
          <w:szCs w:val="28"/>
          <w:u w:val="single"/>
          <w:rtl/>
        </w:rPr>
        <w:t>: توزيع الأرباح</w:t>
      </w:r>
    </w:p>
    <w:p w14:paraId="221F53D6" w14:textId="0D03F3FF" w:rsidR="00665D97" w:rsidRPr="009F1A8C" w:rsidRDefault="00135B5A" w:rsidP="009F1A8C">
      <w:pPr>
        <w:bidi/>
        <w:jc w:val="both"/>
        <w:rPr>
          <w:rFonts w:ascii="Al-Mohanad" w:hAnsi="Al-Mohanad" w:cs="Al-Mohanad"/>
          <w:sz w:val="28"/>
          <w:szCs w:val="28"/>
        </w:rPr>
      </w:pPr>
      <w:r w:rsidRPr="00135B5A">
        <w:rPr>
          <w:rFonts w:ascii="Al-Mohanad" w:hAnsi="Al-Mohanad" w:cs="Al-Mohanad"/>
          <w:sz w:val="28"/>
          <w:szCs w:val="28"/>
          <w:rtl/>
        </w:rPr>
        <w:t xml:space="preserve">استنادًا إلى النتائج المالية </w:t>
      </w:r>
      <w:r w:rsidR="00B113E5">
        <w:rPr>
          <w:rFonts w:ascii="Al-Mohanad" w:hAnsi="Al-Mohanad" w:cs="Al-Mohanad" w:hint="cs"/>
          <w:sz w:val="28"/>
          <w:szCs w:val="28"/>
          <w:rtl/>
        </w:rPr>
        <w:t xml:space="preserve">للشركة </w:t>
      </w:r>
      <w:r w:rsidRPr="001F77F8">
        <w:rPr>
          <w:rFonts w:ascii="Al-Mohanad" w:hAnsi="Al-Mohanad" w:cs="Al-Mohanad"/>
          <w:sz w:val="28"/>
          <w:szCs w:val="28"/>
          <w:rtl/>
        </w:rPr>
        <w:t xml:space="preserve">ورؤية </w:t>
      </w:r>
      <w:r w:rsidR="001F77F8" w:rsidRPr="001F77F8">
        <w:rPr>
          <w:rFonts w:ascii="Al-Mohanad" w:hAnsi="Al-Mohanad" w:cs="Al-Mohanad"/>
          <w:sz w:val="28"/>
          <w:szCs w:val="28"/>
          <w:rtl/>
        </w:rPr>
        <w:t>[</w:t>
      </w:r>
      <w:r w:rsidR="001F77F8" w:rsidRPr="001F77F8">
        <w:rPr>
          <w:rFonts w:ascii="Al-Mohanad" w:hAnsi="Al-Mohanad" w:cs="Al-Mohanad" w:hint="cs"/>
          <w:sz w:val="28"/>
          <w:szCs w:val="28"/>
          <w:highlight w:val="yellow"/>
          <w:rtl/>
        </w:rPr>
        <w:t>مجلس</w:t>
      </w:r>
      <w:r w:rsidR="001F77F8" w:rsidRPr="001F77F8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1F77F8" w:rsidRPr="001F77F8">
        <w:rPr>
          <w:rFonts w:ascii="Al-Mohanad" w:hAnsi="Al-Mohanad" w:cs="Al-Mohanad" w:hint="cs"/>
          <w:sz w:val="28"/>
          <w:szCs w:val="28"/>
          <w:highlight w:val="yellow"/>
          <w:rtl/>
        </w:rPr>
        <w:t>مديري</w:t>
      </w:r>
      <w:r w:rsidR="001F77F8" w:rsidRPr="001F77F8">
        <w:rPr>
          <w:rFonts w:ascii="Al-Mohanad" w:hAnsi="Al-Mohanad" w:cs="Al-Mohanad"/>
          <w:sz w:val="28"/>
          <w:szCs w:val="28"/>
          <w:highlight w:val="yellow"/>
          <w:rtl/>
        </w:rPr>
        <w:t>/</w:t>
      </w:r>
      <w:r w:rsidR="001F77F8" w:rsidRPr="001F77F8">
        <w:rPr>
          <w:rFonts w:ascii="Al-Mohanad" w:hAnsi="Al-Mohanad" w:cs="Al-Mohanad" w:hint="cs"/>
          <w:sz w:val="28"/>
          <w:szCs w:val="28"/>
          <w:highlight w:val="yellow"/>
          <w:rtl/>
        </w:rPr>
        <w:t>مديري/مدير]</w:t>
      </w:r>
      <w:r w:rsidR="001F77F8" w:rsidRPr="001F77F8">
        <w:rPr>
          <w:rFonts w:ascii="Al-Mohanad" w:hAnsi="Al-Mohanad" w:cs="Al-Mohanad"/>
          <w:sz w:val="28"/>
          <w:szCs w:val="28"/>
          <w:rtl/>
        </w:rPr>
        <w:t xml:space="preserve"> </w:t>
      </w:r>
      <w:r w:rsidR="005062B4" w:rsidRPr="001F77F8">
        <w:rPr>
          <w:rFonts w:ascii="Al-Mohanad" w:hAnsi="Al-Mohanad" w:cs="Al-Mohanad" w:hint="cs"/>
          <w:sz w:val="28"/>
          <w:szCs w:val="28"/>
          <w:rtl/>
        </w:rPr>
        <w:t>الشركة</w:t>
      </w:r>
      <w:r w:rsidRPr="001F77F8">
        <w:rPr>
          <w:rFonts w:ascii="Al-Mohanad" w:hAnsi="Al-Mohanad" w:cs="Al-Mohanad"/>
          <w:sz w:val="28"/>
          <w:szCs w:val="28"/>
          <w:rtl/>
        </w:rPr>
        <w:t xml:space="preserve">، </w:t>
      </w:r>
      <w:r w:rsidR="00B113E5" w:rsidRPr="001F77F8">
        <w:rPr>
          <w:rFonts w:ascii="Al-Mohanad" w:hAnsi="Al-Mohanad" w:cs="Al-Mohanad" w:hint="cs"/>
          <w:sz w:val="28"/>
          <w:szCs w:val="28"/>
          <w:rtl/>
        </w:rPr>
        <w:t>نقترح</w:t>
      </w:r>
      <w:r w:rsidRPr="001F77F8">
        <w:rPr>
          <w:rFonts w:ascii="Al-Mohanad" w:hAnsi="Al-Mohanad" w:cs="Al-Mohanad"/>
          <w:sz w:val="28"/>
          <w:szCs w:val="28"/>
          <w:rtl/>
        </w:rPr>
        <w:t xml:space="preserve"> توزيع أرباح </w:t>
      </w:r>
      <w:r w:rsidR="00B113E5" w:rsidRPr="001F77F8">
        <w:rPr>
          <w:rFonts w:ascii="Al-Mohanad" w:hAnsi="Al-Mohanad" w:cs="Al-Mohanad" w:hint="cs"/>
          <w:sz w:val="28"/>
          <w:szCs w:val="28"/>
          <w:rtl/>
        </w:rPr>
        <w:t xml:space="preserve">على </w:t>
      </w:r>
      <w:r w:rsidR="001F77F8">
        <w:rPr>
          <w:rFonts w:ascii="Al-Mohanad" w:hAnsi="Al-Mohanad" w:cs="Al-Mohanad" w:hint="cs"/>
          <w:sz w:val="28"/>
          <w:szCs w:val="28"/>
          <w:rtl/>
        </w:rPr>
        <w:t>الشركاء</w:t>
      </w:r>
      <w:r w:rsidR="00B113E5" w:rsidRPr="001F77F8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1F77F8">
        <w:rPr>
          <w:rFonts w:ascii="Al-Mohanad" w:hAnsi="Al-Mohanad" w:cs="Al-Mohanad"/>
          <w:sz w:val="28"/>
          <w:szCs w:val="28"/>
          <w:rtl/>
        </w:rPr>
        <w:t>بنس</w:t>
      </w:r>
      <w:r w:rsidR="00A1596D" w:rsidRPr="001F77F8">
        <w:rPr>
          <w:rFonts w:ascii="Al-Mohanad" w:hAnsi="Al-Mohanad" w:cs="Al-Mohanad" w:hint="cs"/>
          <w:sz w:val="28"/>
          <w:szCs w:val="28"/>
          <w:rtl/>
        </w:rPr>
        <w:t xml:space="preserve">بة </w:t>
      </w:r>
      <w:r w:rsidR="00B113E5" w:rsidRPr="001F77F8">
        <w:rPr>
          <w:rFonts w:ascii="Al-Mohanad" w:hAnsi="Al-Mohanad" w:cs="Al-Mohanad" w:hint="cs"/>
          <w:sz w:val="28"/>
          <w:szCs w:val="28"/>
          <w:rtl/>
        </w:rPr>
        <w:t>(</w:t>
      </w:r>
      <w:r w:rsidR="00A34A1E" w:rsidRPr="001F77F8">
        <w:rPr>
          <w:rFonts w:ascii="Al-Mohanad" w:hAnsi="Al-Mohanad" w:cs="Al-Mohanad"/>
          <w:sz w:val="28"/>
          <w:szCs w:val="28"/>
          <w:rtl/>
        </w:rPr>
        <w:t>[</w:t>
      </w:r>
      <w:r w:rsidR="00A34A1E" w:rsidRPr="001F77F8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</w:t>
      </w:r>
      <w:r w:rsidR="00A34A1E" w:rsidRPr="001F77F8">
        <w:rPr>
          <w:rFonts w:ascii="Al-Mohanad" w:hAnsi="Al-Mohanad" w:cs="Al-Mohanad" w:hint="cs"/>
          <w:sz w:val="28"/>
          <w:szCs w:val="28"/>
          <w:highlight w:val="yellow"/>
          <w:rtl/>
        </w:rPr>
        <w:t>النسبة</w:t>
      </w:r>
      <w:r w:rsidR="00A34A1E" w:rsidRPr="001F77F8">
        <w:rPr>
          <w:rFonts w:ascii="Al-Mohanad" w:hAnsi="Al-Mohanad" w:cs="Al-Mohanad"/>
          <w:sz w:val="28"/>
          <w:szCs w:val="28"/>
          <w:rtl/>
        </w:rPr>
        <w:t>]</w:t>
      </w:r>
      <w:r w:rsidR="00B113E5" w:rsidRPr="001F77F8">
        <w:rPr>
          <w:rFonts w:ascii="Al-Mohanad" w:hAnsi="Al-Mohanad" w:cs="Al-Mohanad" w:hint="cs"/>
          <w:sz w:val="28"/>
          <w:szCs w:val="28"/>
          <w:rtl/>
        </w:rPr>
        <w:t xml:space="preserve">%) </w:t>
      </w:r>
      <w:r w:rsidRPr="001F77F8">
        <w:rPr>
          <w:rFonts w:ascii="Al-Mohanad" w:hAnsi="Al-Mohanad" w:cs="Al-Mohanad"/>
          <w:sz w:val="28"/>
          <w:szCs w:val="28"/>
          <w:rtl/>
        </w:rPr>
        <w:t>من صافي الأرباح المحققة</w:t>
      </w:r>
      <w:r w:rsidR="00B113E5" w:rsidRPr="001F77F8">
        <w:rPr>
          <w:rFonts w:ascii="Al-Mohanad" w:hAnsi="Al-Mohanad" w:cs="Al-Mohanad" w:hint="cs"/>
          <w:sz w:val="28"/>
          <w:szCs w:val="28"/>
          <w:rtl/>
        </w:rPr>
        <w:t xml:space="preserve"> خلال السنة المالية</w:t>
      </w:r>
      <w:r w:rsidR="00C70820">
        <w:rPr>
          <w:rFonts w:ascii="Al-Mohanad" w:hAnsi="Al-Mohanad" w:cs="Al-Mohanad" w:hint="cs"/>
          <w:sz w:val="28"/>
          <w:szCs w:val="28"/>
          <w:rtl/>
        </w:rPr>
        <w:t xml:space="preserve"> </w:t>
      </w:r>
      <w:bookmarkStart w:id="3" w:name="_Hlk192646733"/>
      <w:r w:rsidR="00C70820" w:rsidRPr="005C4030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="00C70820">
        <w:rPr>
          <w:rFonts w:ascii="Al-Mohanad" w:hAnsi="Al-Mohanad" w:cs="Al-Mohanad" w:hint="cs"/>
          <w:sz w:val="28"/>
          <w:szCs w:val="28"/>
          <w:rtl/>
        </w:rPr>
        <w:t>والأرباح المبقاة</w:t>
      </w:r>
      <w:r w:rsidR="00C70820" w:rsidRPr="005C4030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EA0C09" w:rsidRPr="001F77F8">
        <w:rPr>
          <w:rFonts w:ascii="Al-Mohanad" w:hAnsi="Al-Mohanad" w:cs="Al-Mohanad" w:hint="cs"/>
          <w:sz w:val="28"/>
          <w:szCs w:val="28"/>
          <w:rtl/>
        </w:rPr>
        <w:t>.</w:t>
      </w:r>
      <w:r w:rsidR="00C70820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C70820" w:rsidRPr="00C70820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[ملاحظة (3)]</w:t>
      </w:r>
      <w:r w:rsidR="001F77F8">
        <w:rPr>
          <w:rFonts w:ascii="Al-Mohanad" w:hAnsi="Al-Mohanad" w:cs="Al-Mohanad"/>
          <w:sz w:val="28"/>
          <w:szCs w:val="28"/>
        </w:rPr>
        <w:t xml:space="preserve"> </w:t>
      </w:r>
    </w:p>
    <w:bookmarkEnd w:id="3"/>
    <w:p w14:paraId="09B2AD51" w14:textId="77777777" w:rsidR="00871B17" w:rsidRDefault="00871B17" w:rsidP="00665D97">
      <w:pPr>
        <w:bidi/>
        <w:jc w:val="both"/>
        <w:rPr>
          <w:rFonts w:ascii="Al-Mohanad" w:hAnsi="Al-Mohanad" w:cs="Al-Mohanad"/>
          <w:b/>
          <w:bCs/>
          <w:sz w:val="28"/>
          <w:szCs w:val="28"/>
          <w:u w:val="single"/>
          <w:rtl/>
        </w:rPr>
      </w:pPr>
    </w:p>
    <w:p w14:paraId="12C2D0BF" w14:textId="5E309AE2" w:rsidR="00665D97" w:rsidRDefault="00B113E5" w:rsidP="00871B17">
      <w:pPr>
        <w:bidi/>
        <w:jc w:val="both"/>
        <w:rPr>
          <w:rFonts w:ascii="Al-Mohanad" w:hAnsi="Al-Mohanad" w:cs="Al-Mohanad"/>
          <w:b/>
          <w:bCs/>
          <w:sz w:val="28"/>
          <w:szCs w:val="28"/>
          <w:u w:val="single"/>
          <w:rtl/>
        </w:rPr>
      </w:pPr>
      <w:r w:rsidRPr="00422E45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رابعاً:</w:t>
      </w:r>
      <w:r w:rsidR="00665D97" w:rsidRPr="00665D97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 xml:space="preserve"> </w:t>
      </w:r>
      <w:r w:rsidR="00665D97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 xml:space="preserve">سياسة </w:t>
      </w:r>
      <w:r w:rsidR="00665D97" w:rsidRPr="00A33A5D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المكافآت</w:t>
      </w:r>
    </w:p>
    <w:p w14:paraId="4639CBC5" w14:textId="6022E899" w:rsidR="00665D97" w:rsidRPr="00665D97" w:rsidRDefault="00665D97" w:rsidP="00665D97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A33A5D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[أدخل تفاصيل سياسة المكافآت للشركة، وكيفية تحديد مكافآت 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المديرين</w:t>
      </w:r>
      <w:r w:rsidRPr="00A33A5D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</w:p>
    <w:p w14:paraId="7F48A724" w14:textId="4BECFC53" w:rsidR="00B113E5" w:rsidRPr="00422E45" w:rsidRDefault="00665D97" w:rsidP="00665D97">
      <w:pPr>
        <w:bidi/>
        <w:jc w:val="both"/>
        <w:rPr>
          <w:rFonts w:ascii="Al-Mohanad" w:hAnsi="Al-Mohanad" w:cs="Al-Mohanad"/>
          <w:b/>
          <w:bCs/>
          <w:sz w:val="28"/>
          <w:szCs w:val="28"/>
          <w:u w:val="single"/>
          <w:rtl/>
        </w:rPr>
      </w:pPr>
      <w:r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خامساً:</w:t>
      </w:r>
      <w:r w:rsidR="00B113E5" w:rsidRPr="00422E45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 xml:space="preserve"> </w:t>
      </w:r>
      <w:r w:rsidR="00422E45" w:rsidRPr="00422E45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 xml:space="preserve">بيان بخصوص مجلس </w:t>
      </w:r>
      <w:r w:rsidR="001F77F8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المديرين</w:t>
      </w:r>
    </w:p>
    <w:p w14:paraId="42016FDE" w14:textId="1EC87110" w:rsidR="00422E45" w:rsidRDefault="00422E45" w:rsidP="00422E45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عقد مجلس </w:t>
      </w:r>
      <w:r w:rsidR="001F77F8">
        <w:rPr>
          <w:rFonts w:ascii="Al-Mohanad" w:hAnsi="Al-Mohanad" w:cs="Al-Mohanad" w:hint="cs"/>
          <w:sz w:val="28"/>
          <w:szCs w:val="28"/>
          <w:rtl/>
        </w:rPr>
        <w:t>المديرين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422E45">
        <w:rPr>
          <w:rFonts w:ascii="Al-Mohanad" w:hAnsi="Al-Mohanad" w:cs="Al-Mohanad" w:hint="cs"/>
          <w:sz w:val="28"/>
          <w:szCs w:val="28"/>
          <w:highlight w:val="yellow"/>
          <w:rtl/>
        </w:rPr>
        <w:t>[أدخل عدد اجتماعات المجلس خلال السنة المالية]</w:t>
      </w:r>
      <w:r>
        <w:rPr>
          <w:rFonts w:ascii="Al-Mohanad" w:hAnsi="Al-Mohanad" w:cs="Al-Mohanad" w:hint="cs"/>
          <w:sz w:val="28"/>
          <w:szCs w:val="28"/>
          <w:rtl/>
        </w:rPr>
        <w:t xml:space="preserve"> اجتماعات خلال السنة المالية. </w:t>
      </w:r>
    </w:p>
    <w:p w14:paraId="1BBF8134" w14:textId="43A75483" w:rsidR="00422E45" w:rsidRPr="00135B5A" w:rsidRDefault="00422E45" w:rsidP="004B7533">
      <w:pPr>
        <w:bidi/>
        <w:jc w:val="both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يوضح الملحق (1) </w:t>
      </w:r>
      <w:r w:rsidR="004B7533">
        <w:rPr>
          <w:rFonts w:ascii="Al-Mohanad" w:hAnsi="Al-Mohanad" w:cs="Al-Mohanad" w:hint="cs"/>
          <w:sz w:val="28"/>
          <w:szCs w:val="28"/>
          <w:rtl/>
        </w:rPr>
        <w:t>المرفق</w:t>
      </w:r>
      <w:r>
        <w:rPr>
          <w:rFonts w:ascii="Al-Mohanad" w:hAnsi="Al-Mohanad" w:cs="Al-Mohanad" w:hint="cs"/>
          <w:sz w:val="28"/>
          <w:szCs w:val="28"/>
          <w:rtl/>
        </w:rPr>
        <w:t xml:space="preserve"> تفاصيل المكافآت </w:t>
      </w:r>
      <w:r w:rsidR="00C559BB">
        <w:rPr>
          <w:rFonts w:ascii="Al-Mohanad" w:hAnsi="Al-Mohanad" w:cs="Al-Mohanad" w:hint="cs"/>
          <w:sz w:val="28"/>
          <w:szCs w:val="28"/>
          <w:rtl/>
        </w:rPr>
        <w:t>وعدد الجلسات التي حضرها كل عضو</w:t>
      </w:r>
      <w:r w:rsidR="004B7533">
        <w:rPr>
          <w:rFonts w:ascii="Al-Mohanad" w:hAnsi="Al-Mohanad" w:cs="Al-Mohanad" w:hint="cs"/>
          <w:sz w:val="28"/>
          <w:szCs w:val="28"/>
          <w:rtl/>
        </w:rPr>
        <w:t>.</w:t>
      </w:r>
      <w:r w:rsidR="00C559BB">
        <w:rPr>
          <w:rFonts w:ascii="Al-Mohanad" w:hAnsi="Al-Mohanad" w:cs="Al-Mohanad" w:hint="cs"/>
          <w:sz w:val="28"/>
          <w:szCs w:val="28"/>
          <w:rtl/>
        </w:rPr>
        <w:t xml:space="preserve"> </w:t>
      </w:r>
      <w:bookmarkStart w:id="4" w:name="_Hlk203134421"/>
      <w:r w:rsidR="00C559BB" w:rsidRPr="00C70820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[ملاحظة (</w:t>
      </w:r>
      <w:r w:rsidR="00C559BB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4</w:t>
      </w:r>
      <w:r w:rsidR="00C559BB" w:rsidRPr="00C70820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)]</w:t>
      </w:r>
      <w:bookmarkEnd w:id="4"/>
    </w:p>
    <w:p w14:paraId="6433A2C4" w14:textId="6F28DA16" w:rsidR="00422E45" w:rsidRDefault="00665D97" w:rsidP="005E5F2C">
      <w:pPr>
        <w:bidi/>
        <w:jc w:val="both"/>
        <w:rPr>
          <w:rFonts w:ascii="Al-Mohanad" w:hAnsi="Al-Mohanad" w:cs="Al-Mohanad"/>
          <w:b/>
          <w:bCs/>
          <w:sz w:val="28"/>
          <w:szCs w:val="28"/>
          <w:u w:val="single"/>
          <w:rtl/>
        </w:rPr>
      </w:pPr>
      <w:r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سادساً</w:t>
      </w:r>
      <w:r w:rsidR="00422E45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 xml:space="preserve">: </w:t>
      </w:r>
      <w:r w:rsidR="009F1A8C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مصالح المديرين</w:t>
      </w:r>
    </w:p>
    <w:p w14:paraId="630838F0" w14:textId="5D85B55D" w:rsidR="002F5681" w:rsidRDefault="002F5681" w:rsidP="00266C93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2F5681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[أدخل وصف لحالات المصالح التي أفصح </w:t>
      </w:r>
      <w:r w:rsidRPr="00C70820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عنها </w:t>
      </w:r>
      <w:r w:rsidR="001F77F8" w:rsidRPr="00C70820">
        <w:rPr>
          <w:rFonts w:ascii="Al-Mohanad" w:hAnsi="Al-Mohanad" w:cs="Al-Mohanad" w:hint="cs"/>
          <w:sz w:val="28"/>
          <w:szCs w:val="28"/>
          <w:highlight w:val="yellow"/>
          <w:rtl/>
        </w:rPr>
        <w:t>المديرون</w:t>
      </w:r>
      <w:r w:rsidRPr="00C70820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في الشركة </w:t>
      </w:r>
      <w:bookmarkStart w:id="5" w:name="_Hlk192646761"/>
      <w:r w:rsidR="00C70820" w:rsidRPr="00C70820">
        <w:rPr>
          <w:rFonts w:ascii="Al-Mohanad" w:hAnsi="Al-Mohanad" w:cs="Al-Mohanad" w:hint="cs"/>
          <w:sz w:val="28"/>
          <w:szCs w:val="28"/>
          <w:highlight w:val="yellow"/>
          <w:rtl/>
        </w:rPr>
        <w:t>أو</w:t>
      </w:r>
      <w:r w:rsidR="00C70820" w:rsidRPr="00C70820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C70820" w:rsidRPr="00C70820">
        <w:rPr>
          <w:rFonts w:ascii="Al-Mohanad" w:hAnsi="Al-Mohanad" w:cs="Al-Mohanad" w:hint="cs"/>
          <w:sz w:val="28"/>
          <w:szCs w:val="28"/>
          <w:highlight w:val="yellow"/>
          <w:rtl/>
        </w:rPr>
        <w:t>التي</w:t>
      </w:r>
      <w:r w:rsidR="00C70820" w:rsidRPr="00C70820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C70820" w:rsidRPr="00C70820">
        <w:rPr>
          <w:rFonts w:ascii="Al-Mohanad" w:hAnsi="Al-Mohanad" w:cs="Al-Mohanad" w:hint="cs"/>
          <w:sz w:val="28"/>
          <w:szCs w:val="28"/>
          <w:highlight w:val="yellow"/>
          <w:rtl/>
        </w:rPr>
        <w:t>قرر</w:t>
      </w:r>
      <w:r w:rsidR="00C70820" w:rsidRPr="00C70820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C70820" w:rsidRPr="00C70820">
        <w:rPr>
          <w:rFonts w:ascii="Al-Mohanad" w:hAnsi="Al-Mohanad" w:cs="Al-Mohanad" w:hint="cs"/>
          <w:sz w:val="28"/>
          <w:szCs w:val="28"/>
          <w:highlight w:val="yellow"/>
          <w:rtl/>
        </w:rPr>
        <w:t>المجلس</w:t>
      </w:r>
      <w:r w:rsidR="00C70820" w:rsidRPr="00C70820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C70820" w:rsidRPr="00C70820">
        <w:rPr>
          <w:rFonts w:ascii="Al-Mohanad" w:hAnsi="Al-Mohanad" w:cs="Al-Mohanad" w:hint="cs"/>
          <w:sz w:val="28"/>
          <w:szCs w:val="28"/>
          <w:highlight w:val="yellow"/>
          <w:rtl/>
        </w:rPr>
        <w:t>وجودها</w:t>
      </w:r>
      <w:r w:rsidR="00C70820" w:rsidRPr="00C70820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C70820" w:rsidRPr="00C70820">
        <w:rPr>
          <w:rFonts w:ascii="Al-Mohanad" w:hAnsi="Al-Mohanad" w:cs="Al-Mohanad" w:hint="cs"/>
          <w:sz w:val="28"/>
          <w:szCs w:val="28"/>
          <w:highlight w:val="yellow"/>
          <w:rtl/>
        </w:rPr>
        <w:t>بناءً</w:t>
      </w:r>
      <w:r w:rsidR="00C70820" w:rsidRPr="00C70820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C70820" w:rsidRPr="00C70820">
        <w:rPr>
          <w:rFonts w:ascii="Al-Mohanad" w:hAnsi="Al-Mohanad" w:cs="Al-Mohanad" w:hint="cs"/>
          <w:sz w:val="28"/>
          <w:szCs w:val="28"/>
          <w:highlight w:val="yellow"/>
          <w:rtl/>
        </w:rPr>
        <w:t>على</w:t>
      </w:r>
      <w:r w:rsidR="00C70820" w:rsidRPr="00C70820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C70820" w:rsidRPr="00C70820">
        <w:rPr>
          <w:rFonts w:ascii="Al-Mohanad" w:hAnsi="Al-Mohanad" w:cs="Al-Mohanad" w:hint="cs"/>
          <w:sz w:val="28"/>
          <w:szCs w:val="28"/>
          <w:highlight w:val="yellow"/>
          <w:rtl/>
        </w:rPr>
        <w:t>المعلومات</w:t>
      </w:r>
      <w:r w:rsidR="00C70820" w:rsidRPr="00C70820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C70820" w:rsidRPr="00C70820">
        <w:rPr>
          <w:rFonts w:ascii="Al-Mohanad" w:hAnsi="Al-Mohanad" w:cs="Al-Mohanad" w:hint="cs"/>
          <w:sz w:val="28"/>
          <w:szCs w:val="28"/>
          <w:highlight w:val="yellow"/>
          <w:rtl/>
        </w:rPr>
        <w:t>الواردة</w:t>
      </w:r>
      <w:r w:rsidR="00C70820" w:rsidRPr="00C70820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C70820" w:rsidRPr="00C70820">
        <w:rPr>
          <w:rFonts w:ascii="Al-Mohanad" w:hAnsi="Al-Mohanad" w:cs="Al-Mohanad" w:hint="cs"/>
          <w:sz w:val="28"/>
          <w:szCs w:val="28"/>
          <w:highlight w:val="yellow"/>
          <w:rtl/>
        </w:rPr>
        <w:t>للمجلس</w:t>
      </w:r>
      <w:r w:rsidR="00C70820">
        <w:rPr>
          <w:rFonts w:ascii="Al-Mohanad" w:hAnsi="Al-Mohanad" w:cs="Al-Mohanad" w:hint="cs"/>
          <w:sz w:val="28"/>
          <w:szCs w:val="28"/>
          <w:highlight w:val="yellow"/>
          <w:rtl/>
        </w:rPr>
        <w:t>،</w:t>
      </w:r>
      <w:r w:rsidR="00C70820" w:rsidRPr="00C70820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</w:t>
      </w:r>
      <w:bookmarkEnd w:id="5"/>
      <w:r w:rsidRPr="00C70820">
        <w:rPr>
          <w:rFonts w:ascii="Al-Mohanad" w:hAnsi="Al-Mohanad" w:cs="Al-Mohanad" w:hint="cs"/>
          <w:sz w:val="28"/>
          <w:szCs w:val="28"/>
          <w:highlight w:val="yellow"/>
          <w:rtl/>
        </w:rPr>
        <w:t>وقرار الجمعية ا</w:t>
      </w:r>
      <w:r w:rsidRPr="002F5681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لعامة بهذا الخصوص. </w:t>
      </w:r>
      <w:r w:rsidR="00266C93" w:rsidRPr="00266C93">
        <w:rPr>
          <w:rFonts w:ascii="Al-Mohanad" w:hAnsi="Al-Mohanad" w:cs="Al-Mohanad"/>
          <w:sz w:val="28"/>
          <w:szCs w:val="28"/>
          <w:highlight w:val="yellow"/>
          <w:rtl/>
        </w:rPr>
        <w:t>أدناه مثال توضيحي لكيفية صياغة البند سادسًا]</w:t>
      </w:r>
      <w:r w:rsidR="00266C93">
        <w:rPr>
          <w:rFonts w:ascii="Al-Mohanad" w:hAnsi="Al-Mohanad" w:cs="Al-Mohanad" w:hint="cs"/>
          <w:sz w:val="28"/>
          <w:szCs w:val="28"/>
          <w:highlight w:val="yellow"/>
          <w:rtl/>
        </w:rPr>
        <w:t>.</w:t>
      </w:r>
    </w:p>
    <w:p w14:paraId="048A3C5E" w14:textId="7CB295DA" w:rsidR="002F5681" w:rsidRDefault="002F5681" w:rsidP="002F5681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2F5681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sz w:val="28"/>
          <w:szCs w:val="28"/>
          <w:rtl/>
        </w:rPr>
        <w:t xml:space="preserve">تتبع الشركة سياسة </w:t>
      </w:r>
      <w:bookmarkStart w:id="6" w:name="_Hlk192646774"/>
      <w:r w:rsidR="00C70820">
        <w:rPr>
          <w:rFonts w:ascii="Al-Mohanad" w:hAnsi="Al-Mohanad" w:cs="Al-Mohanad" w:hint="cs"/>
          <w:sz w:val="28"/>
          <w:szCs w:val="28"/>
          <w:rtl/>
        </w:rPr>
        <w:t xml:space="preserve">ولوائح وقرارات وتوجيهات </w:t>
      </w:r>
      <w:bookmarkEnd w:id="6"/>
      <w:r>
        <w:rPr>
          <w:rFonts w:ascii="Al-Mohanad" w:hAnsi="Al-Mohanad" w:cs="Al-Mohanad" w:hint="cs"/>
          <w:sz w:val="28"/>
          <w:szCs w:val="28"/>
          <w:rtl/>
        </w:rPr>
        <w:t xml:space="preserve">تعارض المصالح التي وافقت عليها </w:t>
      </w:r>
      <w:r w:rsidRPr="002F5681">
        <w:rPr>
          <w:rFonts w:ascii="Al-Mohanad" w:hAnsi="Al-Mohanad" w:cs="Al-Mohanad" w:hint="cs"/>
          <w:sz w:val="28"/>
          <w:szCs w:val="28"/>
          <w:rtl/>
        </w:rPr>
        <w:t xml:space="preserve">الجمعية العامة </w:t>
      </w:r>
      <w:r>
        <w:rPr>
          <w:rFonts w:ascii="Al-Mohanad" w:hAnsi="Al-Mohanad" w:cs="Al-Mohanad" w:hint="cs"/>
          <w:sz w:val="28"/>
          <w:szCs w:val="28"/>
          <w:rtl/>
        </w:rPr>
        <w:t xml:space="preserve">للشركة </w:t>
      </w:r>
      <w:r w:rsidRPr="002F5681">
        <w:rPr>
          <w:rFonts w:ascii="Al-Mohanad" w:hAnsi="Al-Mohanad" w:cs="Al-Mohanad" w:hint="cs"/>
          <w:sz w:val="28"/>
          <w:szCs w:val="28"/>
          <w:rtl/>
        </w:rPr>
        <w:t xml:space="preserve">بتاريخ </w:t>
      </w:r>
      <w:r w:rsidRPr="002F5681">
        <w:rPr>
          <w:rFonts w:ascii="Al-Mohanad" w:hAnsi="Al-Mohanad" w:cs="Al-Mohanad" w:hint="cs"/>
          <w:sz w:val="28"/>
          <w:szCs w:val="28"/>
          <w:highlight w:val="yellow"/>
          <w:rtl/>
        </w:rPr>
        <w:t>[أدخل التاريخ]</w:t>
      </w:r>
      <w:r w:rsidRPr="002F5681">
        <w:rPr>
          <w:rFonts w:ascii="Al-Mohanad" w:hAnsi="Al-Mohanad" w:cs="Al-Mohanad" w:hint="cs"/>
          <w:sz w:val="28"/>
          <w:szCs w:val="28"/>
          <w:rtl/>
        </w:rPr>
        <w:t xml:space="preserve"> (يشار إليها فيما بعد بعبارة "</w:t>
      </w:r>
      <w:r w:rsidRPr="002F5681">
        <w:rPr>
          <w:rFonts w:ascii="Al-Mohanad" w:hAnsi="Al-Mohanad" w:cs="Al-Mohanad" w:hint="cs"/>
          <w:b/>
          <w:bCs/>
          <w:sz w:val="28"/>
          <w:szCs w:val="28"/>
          <w:rtl/>
        </w:rPr>
        <w:t>سياسة تعارض المصالح</w:t>
      </w:r>
      <w:r w:rsidRPr="002F5681">
        <w:rPr>
          <w:rFonts w:ascii="Al-Mohanad" w:hAnsi="Al-Mohanad" w:cs="Al-Mohanad" w:hint="cs"/>
          <w:sz w:val="28"/>
          <w:szCs w:val="28"/>
          <w:rtl/>
        </w:rPr>
        <w:t>")</w:t>
      </w:r>
      <w:r w:rsidRPr="002F5681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Pr="002F5681">
        <w:rPr>
          <w:rFonts w:ascii="Al-Mohanad" w:hAnsi="Al-Mohanad" w:cs="Al-Mohanad" w:hint="cs"/>
          <w:sz w:val="28"/>
          <w:szCs w:val="28"/>
          <w:rtl/>
        </w:rPr>
        <w:t>.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p w14:paraId="65C95CB7" w14:textId="74A5F051" w:rsidR="002F5681" w:rsidRPr="002F5681" w:rsidRDefault="00D93C9C" w:rsidP="004B7533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D93C9C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sz w:val="28"/>
          <w:szCs w:val="28"/>
          <w:rtl/>
        </w:rPr>
        <w:t xml:space="preserve">لم يفصح أي من </w:t>
      </w:r>
      <w:r w:rsidR="001F77F8">
        <w:rPr>
          <w:rFonts w:ascii="Al-Mohanad" w:hAnsi="Al-Mohanad" w:cs="Al-Mohanad" w:hint="cs"/>
          <w:sz w:val="28"/>
          <w:szCs w:val="28"/>
          <w:rtl/>
        </w:rPr>
        <w:t>مديري</w:t>
      </w:r>
      <w:r>
        <w:rPr>
          <w:rFonts w:ascii="Al-Mohanad" w:hAnsi="Al-Mohanad" w:cs="Al-Mohanad" w:hint="cs"/>
          <w:sz w:val="28"/>
          <w:szCs w:val="28"/>
          <w:rtl/>
        </w:rPr>
        <w:t xml:space="preserve"> الشركة عن أي </w:t>
      </w:r>
      <w:bookmarkStart w:id="7" w:name="_Hlk192646786"/>
      <w:r w:rsidR="00C70820">
        <w:rPr>
          <w:rFonts w:ascii="Al-Mohanad" w:hAnsi="Al-Mohanad" w:cs="Al-Mohanad" w:hint="cs"/>
          <w:sz w:val="28"/>
          <w:szCs w:val="28"/>
          <w:rtl/>
        </w:rPr>
        <w:t xml:space="preserve">مصلحة في أعمال الشركة أو عقودها </w:t>
      </w:r>
      <w:bookmarkEnd w:id="7"/>
      <w:r>
        <w:rPr>
          <w:rFonts w:ascii="Al-Mohanad" w:hAnsi="Al-Mohanad" w:cs="Al-Mohanad" w:hint="cs"/>
          <w:sz w:val="28"/>
          <w:szCs w:val="28"/>
          <w:rtl/>
        </w:rPr>
        <w:t>حسب سياسة تعارض المصالح أو نظام الشركات</w:t>
      </w:r>
      <w:r w:rsidRPr="00D93C9C">
        <w:rPr>
          <w:rFonts w:ascii="Al-Mohanad" w:hAnsi="Al-Mohanad" w:cs="Al-Mohanad" w:hint="cs"/>
          <w:sz w:val="28"/>
          <w:szCs w:val="28"/>
          <w:highlight w:val="yellow"/>
          <w:rtl/>
        </w:rPr>
        <w:t>/</w:t>
      </w:r>
      <w:r w:rsidR="002F5681">
        <w:rPr>
          <w:rFonts w:ascii="Al-Mohanad" w:hAnsi="Al-Mohanad" w:cs="Al-Mohanad" w:hint="cs"/>
          <w:sz w:val="28"/>
          <w:szCs w:val="28"/>
          <w:rtl/>
        </w:rPr>
        <w:t xml:space="preserve">أفصح </w:t>
      </w:r>
      <w:r w:rsidR="001F77F8">
        <w:rPr>
          <w:rFonts w:ascii="Al-Mohanad" w:hAnsi="Al-Mohanad" w:cs="Al-Mohanad" w:hint="cs"/>
          <w:sz w:val="28"/>
          <w:szCs w:val="28"/>
          <w:rtl/>
        </w:rPr>
        <w:t>مديرو</w:t>
      </w:r>
      <w:r w:rsidR="002F5681">
        <w:rPr>
          <w:rFonts w:ascii="Al-Mohanad" w:hAnsi="Al-Mohanad" w:cs="Al-Mohanad" w:hint="cs"/>
          <w:sz w:val="28"/>
          <w:szCs w:val="28"/>
          <w:rtl/>
        </w:rPr>
        <w:t xml:space="preserve"> الشركة عن عدد من </w:t>
      </w:r>
      <w:r>
        <w:rPr>
          <w:rFonts w:ascii="Al-Mohanad" w:hAnsi="Al-Mohanad" w:cs="Al-Mohanad" w:hint="cs"/>
          <w:sz w:val="28"/>
          <w:szCs w:val="28"/>
          <w:rtl/>
        </w:rPr>
        <w:t>المصالح</w:t>
      </w:r>
      <w:bookmarkStart w:id="8" w:name="_Hlk192646812"/>
      <w:r w:rsidR="00C70820">
        <w:rPr>
          <w:rFonts w:ascii="Al-Mohanad" w:hAnsi="Al-Mohanad" w:cs="Al-Mohanad" w:hint="cs"/>
          <w:sz w:val="28"/>
          <w:szCs w:val="28"/>
          <w:rtl/>
        </w:rPr>
        <w:t xml:space="preserve"> في أعمال الشركة أو عقودها</w:t>
      </w:r>
      <w:bookmarkEnd w:id="8"/>
      <w:r w:rsidR="002F5681">
        <w:rPr>
          <w:rFonts w:ascii="Al-Mohanad" w:hAnsi="Al-Mohanad" w:cs="Al-Mohanad" w:hint="cs"/>
          <w:sz w:val="28"/>
          <w:szCs w:val="28"/>
          <w:rtl/>
        </w:rPr>
        <w:t xml:space="preserve">، </w:t>
      </w:r>
      <w:r>
        <w:rPr>
          <w:rFonts w:ascii="Al-Mohanad" w:hAnsi="Al-Mohanad" w:cs="Al-Mohanad" w:hint="cs"/>
          <w:sz w:val="28"/>
          <w:szCs w:val="28"/>
          <w:rtl/>
        </w:rPr>
        <w:t xml:space="preserve">حسب البيان الوارد في الملحق (2) </w:t>
      </w:r>
      <w:r w:rsidR="004B7533">
        <w:rPr>
          <w:rFonts w:ascii="Al-Mohanad" w:hAnsi="Al-Mohanad" w:cs="Al-Mohanad" w:hint="cs"/>
          <w:sz w:val="28"/>
          <w:szCs w:val="28"/>
          <w:rtl/>
        </w:rPr>
        <w:t>المرفق</w:t>
      </w:r>
      <w:r w:rsidRPr="00D93C9C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[</w:t>
      </w:r>
      <w:r w:rsidRPr="00D93C9C">
        <w:rPr>
          <w:rFonts w:ascii="Al-Mohanad" w:hAnsi="Al-Mohanad" w:cs="Al-Mohanad" w:hint="cs"/>
          <w:sz w:val="28"/>
          <w:szCs w:val="28"/>
          <w:highlight w:val="yellow"/>
          <w:rtl/>
        </w:rPr>
        <w:t>اختر العبارة الصحيحة حسبما يلزم]</w:t>
      </w:r>
    </w:p>
    <w:p w14:paraId="46C2010C" w14:textId="66A87461" w:rsidR="002F5681" w:rsidRDefault="00665D97" w:rsidP="002F5681">
      <w:pPr>
        <w:bidi/>
        <w:jc w:val="both"/>
        <w:rPr>
          <w:rFonts w:ascii="Al-Mohanad" w:hAnsi="Al-Mohanad" w:cs="Al-Mohanad"/>
          <w:b/>
          <w:bCs/>
          <w:sz w:val="28"/>
          <w:szCs w:val="28"/>
          <w:u w:val="single"/>
          <w:rtl/>
        </w:rPr>
      </w:pPr>
      <w:r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سابعاً</w:t>
      </w:r>
      <w:r w:rsidR="002F5681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: حالات المنافسة</w:t>
      </w:r>
    </w:p>
    <w:p w14:paraId="04DBB3BF" w14:textId="5753EC04" w:rsidR="00D93C9C" w:rsidRDefault="00D93C9C" w:rsidP="004B7533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2F5681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[أدخل وصف 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لعدد وحالات المنافسة</w:t>
      </w:r>
      <w:r w:rsidRPr="002F5681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التي أفصح عنها </w:t>
      </w:r>
      <w:r w:rsidR="001F77F8">
        <w:rPr>
          <w:rFonts w:ascii="Al-Mohanad" w:hAnsi="Al-Mohanad" w:cs="Al-Mohanad" w:hint="cs"/>
          <w:sz w:val="28"/>
          <w:szCs w:val="28"/>
          <w:highlight w:val="yellow"/>
          <w:rtl/>
        </w:rPr>
        <w:t>المديرون</w:t>
      </w:r>
      <w:r w:rsidRPr="002F5681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في الشركة وقرار الجمعية العامة بهذا الخصوص. </w:t>
      </w:r>
      <w:r w:rsidR="00266C93" w:rsidRPr="00266C93">
        <w:rPr>
          <w:rFonts w:ascii="Al-Mohanad" w:hAnsi="Al-Mohanad" w:cs="Al-Mohanad"/>
          <w:sz w:val="28"/>
          <w:szCs w:val="28"/>
          <w:highlight w:val="yellow"/>
          <w:rtl/>
        </w:rPr>
        <w:t xml:space="preserve">أدناه مثال توضيحي لكيفية صياغة البند </w:t>
      </w:r>
      <w:r w:rsidR="00266C93">
        <w:rPr>
          <w:rFonts w:ascii="Al-Mohanad" w:hAnsi="Al-Mohanad" w:cs="Al-Mohanad" w:hint="cs"/>
          <w:sz w:val="28"/>
          <w:szCs w:val="28"/>
          <w:highlight w:val="yellow"/>
          <w:rtl/>
        </w:rPr>
        <w:t>سابعًا</w:t>
      </w:r>
      <w:r w:rsidR="004B7533" w:rsidRPr="00266C93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4B7533">
        <w:rPr>
          <w:rFonts w:ascii="Al-Mohanad" w:hAnsi="Al-Mohanad" w:cs="Al-Mohanad" w:hint="cs"/>
          <w:sz w:val="28"/>
          <w:szCs w:val="28"/>
          <w:highlight w:val="yellow"/>
          <w:rtl/>
        </w:rPr>
        <w:t>.</w:t>
      </w:r>
      <w:r w:rsidR="00266C93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</w:t>
      </w:r>
    </w:p>
    <w:p w14:paraId="7B8B51B1" w14:textId="1925E768" w:rsidR="00D93C9C" w:rsidRDefault="00D93C9C" w:rsidP="00D93C9C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2F5681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sz w:val="28"/>
          <w:szCs w:val="28"/>
          <w:rtl/>
        </w:rPr>
        <w:t xml:space="preserve">تتبع الشركة </w:t>
      </w:r>
      <w:r w:rsidR="00C70820">
        <w:rPr>
          <w:rFonts w:ascii="Al-Mohanad" w:hAnsi="Al-Mohanad" w:cs="Al-Mohanad" w:hint="cs"/>
          <w:sz w:val="28"/>
          <w:szCs w:val="28"/>
          <w:rtl/>
        </w:rPr>
        <w:t xml:space="preserve">معايير </w:t>
      </w:r>
      <w:r>
        <w:rPr>
          <w:rFonts w:ascii="Al-Mohanad" w:hAnsi="Al-Mohanad" w:cs="Al-Mohanad" w:hint="cs"/>
          <w:sz w:val="28"/>
          <w:szCs w:val="28"/>
          <w:rtl/>
        </w:rPr>
        <w:t xml:space="preserve">المنافسة التي وافقت عليها </w:t>
      </w:r>
      <w:r w:rsidRPr="002F5681">
        <w:rPr>
          <w:rFonts w:ascii="Al-Mohanad" w:hAnsi="Al-Mohanad" w:cs="Al-Mohanad" w:hint="cs"/>
          <w:sz w:val="28"/>
          <w:szCs w:val="28"/>
          <w:rtl/>
        </w:rPr>
        <w:t xml:space="preserve">الجمعية العامة </w:t>
      </w:r>
      <w:r>
        <w:rPr>
          <w:rFonts w:ascii="Al-Mohanad" w:hAnsi="Al-Mohanad" w:cs="Al-Mohanad" w:hint="cs"/>
          <w:sz w:val="28"/>
          <w:szCs w:val="28"/>
          <w:rtl/>
        </w:rPr>
        <w:t xml:space="preserve">للشركة </w:t>
      </w:r>
      <w:r w:rsidRPr="002F5681">
        <w:rPr>
          <w:rFonts w:ascii="Al-Mohanad" w:hAnsi="Al-Mohanad" w:cs="Al-Mohanad" w:hint="cs"/>
          <w:sz w:val="28"/>
          <w:szCs w:val="28"/>
          <w:rtl/>
        </w:rPr>
        <w:t xml:space="preserve">بتاريخ </w:t>
      </w:r>
      <w:r w:rsidRPr="002F5681">
        <w:rPr>
          <w:rFonts w:ascii="Al-Mohanad" w:hAnsi="Al-Mohanad" w:cs="Al-Mohanad" w:hint="cs"/>
          <w:sz w:val="28"/>
          <w:szCs w:val="28"/>
          <w:highlight w:val="yellow"/>
          <w:rtl/>
        </w:rPr>
        <w:t>[أدخل التاريخ]</w:t>
      </w:r>
      <w:r w:rsidRPr="002F5681">
        <w:rPr>
          <w:rFonts w:ascii="Al-Mohanad" w:hAnsi="Al-Mohanad" w:cs="Al-Mohanad" w:hint="cs"/>
          <w:sz w:val="28"/>
          <w:szCs w:val="28"/>
          <w:rtl/>
        </w:rPr>
        <w:t xml:space="preserve"> (يشار إليها فيما بعد بعبارة "</w:t>
      </w:r>
      <w:r w:rsidRPr="002F5681">
        <w:rPr>
          <w:rFonts w:ascii="Al-Mohanad" w:hAnsi="Al-Mohanad" w:cs="Al-Mohanad" w:hint="cs"/>
          <w:b/>
          <w:bCs/>
          <w:sz w:val="28"/>
          <w:szCs w:val="28"/>
          <w:rtl/>
        </w:rPr>
        <w:t xml:space="preserve">سياسة 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>المنافسة</w:t>
      </w:r>
      <w:r w:rsidRPr="002F5681">
        <w:rPr>
          <w:rFonts w:ascii="Al-Mohanad" w:hAnsi="Al-Mohanad" w:cs="Al-Mohanad" w:hint="cs"/>
          <w:sz w:val="28"/>
          <w:szCs w:val="28"/>
          <w:rtl/>
        </w:rPr>
        <w:t>")</w:t>
      </w:r>
      <w:r w:rsidRPr="002F5681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Pr="002F5681">
        <w:rPr>
          <w:rFonts w:ascii="Al-Mohanad" w:hAnsi="Al-Mohanad" w:cs="Al-Mohanad" w:hint="cs"/>
          <w:sz w:val="28"/>
          <w:szCs w:val="28"/>
          <w:rtl/>
        </w:rPr>
        <w:t>.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p w14:paraId="3E19F513" w14:textId="4BFEB3D0" w:rsidR="00D93C9C" w:rsidRPr="00D93C9C" w:rsidRDefault="00D93C9C" w:rsidP="004B7533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D93C9C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sz w:val="28"/>
          <w:szCs w:val="28"/>
          <w:rtl/>
        </w:rPr>
        <w:t xml:space="preserve">لم يفصح أي من </w:t>
      </w:r>
      <w:r w:rsidR="001F77F8">
        <w:rPr>
          <w:rFonts w:ascii="Al-Mohanad" w:hAnsi="Al-Mohanad" w:cs="Al-Mohanad" w:hint="cs"/>
          <w:sz w:val="28"/>
          <w:szCs w:val="28"/>
          <w:rtl/>
        </w:rPr>
        <w:t>مديري</w:t>
      </w:r>
      <w:r>
        <w:rPr>
          <w:rFonts w:ascii="Al-Mohanad" w:hAnsi="Al-Mohanad" w:cs="Al-Mohanad" w:hint="cs"/>
          <w:sz w:val="28"/>
          <w:szCs w:val="28"/>
          <w:rtl/>
        </w:rPr>
        <w:t xml:space="preserve"> الشركة عن أي حالة منافسة حسب سياسة المنافسة أو نظام الشركات</w:t>
      </w:r>
      <w:r w:rsidRPr="00D93C9C">
        <w:rPr>
          <w:rFonts w:ascii="Al-Mohanad" w:hAnsi="Al-Mohanad" w:cs="Al-Mohanad" w:hint="cs"/>
          <w:sz w:val="28"/>
          <w:szCs w:val="28"/>
          <w:highlight w:val="yellow"/>
          <w:rtl/>
        </w:rPr>
        <w:t>/</w:t>
      </w:r>
      <w:r>
        <w:rPr>
          <w:rFonts w:ascii="Al-Mohanad" w:hAnsi="Al-Mohanad" w:cs="Al-Mohanad" w:hint="cs"/>
          <w:sz w:val="28"/>
          <w:szCs w:val="28"/>
          <w:rtl/>
        </w:rPr>
        <w:t xml:space="preserve">أفصح </w:t>
      </w:r>
      <w:r w:rsidR="001F77F8">
        <w:rPr>
          <w:rFonts w:ascii="Al-Mohanad" w:hAnsi="Al-Mohanad" w:cs="Al-Mohanad" w:hint="cs"/>
          <w:sz w:val="28"/>
          <w:szCs w:val="28"/>
          <w:rtl/>
        </w:rPr>
        <w:t>مديرو</w:t>
      </w:r>
      <w:r>
        <w:rPr>
          <w:rFonts w:ascii="Al-Mohanad" w:hAnsi="Al-Mohanad" w:cs="Al-Mohanad" w:hint="cs"/>
          <w:sz w:val="28"/>
          <w:szCs w:val="28"/>
          <w:rtl/>
        </w:rPr>
        <w:t xml:space="preserve"> الشركة عن عدد من حالات المنافسة، حسب البيان الوارد في الملحق (3) </w:t>
      </w:r>
      <w:r w:rsidR="004B7533">
        <w:rPr>
          <w:rFonts w:ascii="Al-Mohanad" w:hAnsi="Al-Mohanad" w:cs="Al-Mohanad" w:hint="cs"/>
          <w:sz w:val="28"/>
          <w:szCs w:val="28"/>
          <w:rtl/>
        </w:rPr>
        <w:t>المرفق</w:t>
      </w:r>
      <w:r w:rsidRPr="00D93C9C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[</w:t>
      </w:r>
      <w:r w:rsidRPr="00D93C9C">
        <w:rPr>
          <w:rFonts w:ascii="Al-Mohanad" w:hAnsi="Al-Mohanad" w:cs="Al-Mohanad" w:hint="cs"/>
          <w:sz w:val="28"/>
          <w:szCs w:val="28"/>
          <w:highlight w:val="yellow"/>
          <w:rtl/>
        </w:rPr>
        <w:t>اختر العبارة الصحيحة حسبما يلزم]</w:t>
      </w:r>
    </w:p>
    <w:p w14:paraId="639B7750" w14:textId="42AB9EBD" w:rsidR="002F5681" w:rsidRDefault="00665D97" w:rsidP="002F5681">
      <w:pPr>
        <w:bidi/>
        <w:jc w:val="both"/>
        <w:rPr>
          <w:rFonts w:ascii="Al-Mohanad" w:hAnsi="Al-Mohanad" w:cs="Al-Mohanad"/>
          <w:b/>
          <w:bCs/>
          <w:sz w:val="28"/>
          <w:szCs w:val="28"/>
          <w:u w:val="single"/>
          <w:rtl/>
        </w:rPr>
      </w:pPr>
      <w:r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ثامناً</w:t>
      </w:r>
      <w:r w:rsidR="002F5681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: استثمارات الشركة وشركاتها التابعة</w:t>
      </w:r>
    </w:p>
    <w:p w14:paraId="65FDCE67" w14:textId="561C7F39" w:rsidR="00FE2ACC" w:rsidRPr="009E6B2E" w:rsidRDefault="00D93C9C" w:rsidP="004B7533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D93C9C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sz w:val="28"/>
          <w:szCs w:val="28"/>
          <w:rtl/>
        </w:rPr>
        <w:t>تدير الشركة عدة استثمارات وتتملك شركات تابعة، حسب ال</w:t>
      </w:r>
      <w:r w:rsidR="004B7533">
        <w:rPr>
          <w:rFonts w:ascii="Al-Mohanad" w:hAnsi="Al-Mohanad" w:cs="Al-Mohanad" w:hint="cs"/>
          <w:sz w:val="28"/>
          <w:szCs w:val="28"/>
          <w:rtl/>
        </w:rPr>
        <w:t>بيان الوارد في الملحق (4) المرفق</w:t>
      </w:r>
      <w:r w:rsidRPr="00D93C9C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</w:p>
    <w:p w14:paraId="5F045384" w14:textId="77777777" w:rsidR="00871B17" w:rsidRDefault="00871B17" w:rsidP="002F5681">
      <w:pPr>
        <w:bidi/>
        <w:jc w:val="both"/>
        <w:rPr>
          <w:rFonts w:ascii="Al-Mohanad" w:hAnsi="Al-Mohanad" w:cs="Al-Mohanad"/>
          <w:b/>
          <w:bCs/>
          <w:sz w:val="28"/>
          <w:szCs w:val="28"/>
          <w:u w:val="single"/>
          <w:rtl/>
        </w:rPr>
      </w:pPr>
    </w:p>
    <w:p w14:paraId="09E4FF66" w14:textId="77777777" w:rsidR="00871B17" w:rsidRDefault="00871B17" w:rsidP="00871B17">
      <w:pPr>
        <w:bidi/>
        <w:jc w:val="both"/>
        <w:rPr>
          <w:rFonts w:ascii="Al-Mohanad" w:hAnsi="Al-Mohanad" w:cs="Al-Mohanad"/>
          <w:b/>
          <w:bCs/>
          <w:sz w:val="28"/>
          <w:szCs w:val="28"/>
          <w:u w:val="single"/>
          <w:rtl/>
        </w:rPr>
      </w:pPr>
    </w:p>
    <w:p w14:paraId="722CF645" w14:textId="4404DED2" w:rsidR="002F5681" w:rsidRDefault="00665D97" w:rsidP="00871B17">
      <w:pPr>
        <w:bidi/>
        <w:jc w:val="both"/>
        <w:rPr>
          <w:rFonts w:ascii="Al-Mohanad" w:hAnsi="Al-Mohanad" w:cs="Al-Mohanad"/>
          <w:b/>
          <w:bCs/>
          <w:sz w:val="28"/>
          <w:szCs w:val="28"/>
          <w:u w:val="single"/>
          <w:rtl/>
        </w:rPr>
      </w:pPr>
      <w:r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تاسعاً</w:t>
      </w:r>
      <w:r w:rsidR="002F5681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: إدارة المخاطر</w:t>
      </w:r>
    </w:p>
    <w:p w14:paraId="5BDD3E87" w14:textId="7A5D6609" w:rsidR="00B10F82" w:rsidRPr="00B10F82" w:rsidRDefault="00B10F82" w:rsidP="00B10F82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B10F82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135B5A">
        <w:rPr>
          <w:rFonts w:ascii="Al-Mohanad" w:hAnsi="Al-Mohanad" w:cs="Al-Mohanad"/>
          <w:sz w:val="28"/>
          <w:szCs w:val="28"/>
          <w:rtl/>
        </w:rPr>
        <w:t>تعتمد الشركة إطارًا متكام</w:t>
      </w:r>
      <w:r>
        <w:rPr>
          <w:rFonts w:ascii="Al-Mohanad" w:hAnsi="Al-Mohanad" w:cs="Al-Mohanad" w:hint="cs"/>
          <w:sz w:val="28"/>
          <w:szCs w:val="28"/>
          <w:rtl/>
        </w:rPr>
        <w:t>لًا</w:t>
      </w:r>
      <w:r w:rsidRPr="00135B5A">
        <w:rPr>
          <w:rFonts w:ascii="Al-Mohanad" w:hAnsi="Al-Mohanad" w:cs="Al-Mohanad"/>
          <w:sz w:val="28"/>
          <w:szCs w:val="28"/>
          <w:rtl/>
        </w:rPr>
        <w:t xml:space="preserve"> لإدارة المخاطر، ويتضمن</w:t>
      </w:r>
      <w:r w:rsidRPr="00135B5A">
        <w:rPr>
          <w:rFonts w:ascii="Al-Mohanad" w:hAnsi="Al-Mohanad" w:cs="Al-Mohanad"/>
          <w:sz w:val="28"/>
          <w:szCs w:val="28"/>
        </w:rPr>
        <w:t>: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B10F82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[أدخل 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وصف ل</w:t>
      </w:r>
      <w:r w:rsidRPr="00B10F82">
        <w:rPr>
          <w:rFonts w:ascii="Al-Mohanad" w:hAnsi="Al-Mohanad" w:cs="Al-Mohanad" w:hint="cs"/>
          <w:sz w:val="28"/>
          <w:szCs w:val="28"/>
          <w:highlight w:val="yellow"/>
          <w:rtl/>
        </w:rPr>
        <w:t>سياسة المخاطر،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</w:t>
      </w:r>
      <w:r w:rsidRPr="00B10F82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مثل: </w:t>
      </w:r>
      <w:r w:rsidRPr="00B10F82">
        <w:rPr>
          <w:rFonts w:ascii="Al-Mohanad" w:hAnsi="Al-Mohanad" w:cs="Al-Mohanad"/>
          <w:sz w:val="28"/>
          <w:szCs w:val="28"/>
          <w:highlight w:val="yellow"/>
          <w:rtl/>
        </w:rPr>
        <w:t>تحديد وتصنيف المخاطر التشغيلية والمالية والسوقية</w:t>
      </w:r>
      <w:r w:rsidRPr="00B10F82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للشركة وخطة معالجتها، </w:t>
      </w:r>
      <w:r w:rsidRPr="00B10F82">
        <w:rPr>
          <w:rFonts w:ascii="Al-Mohanad" w:hAnsi="Al-Mohanad" w:cs="Al-Mohanad"/>
          <w:sz w:val="28"/>
          <w:szCs w:val="28"/>
          <w:highlight w:val="yellow"/>
          <w:rtl/>
        </w:rPr>
        <w:t>وضع سياسات رقابية فعالة لضمان الامتثال وتقليل المخا</w:t>
      </w:r>
      <w:r w:rsidRPr="00B10F82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طر، </w:t>
      </w:r>
      <w:r w:rsidRPr="00B10F82">
        <w:rPr>
          <w:rFonts w:ascii="Al-Mohanad" w:hAnsi="Al-Mohanad" w:cs="Al-Mohanad"/>
          <w:sz w:val="28"/>
          <w:szCs w:val="28"/>
          <w:highlight w:val="yellow"/>
          <w:rtl/>
        </w:rPr>
        <w:t>تشكيل لجنة خاصة لإدارة المخاطر تتابع تنفيذ سياسات الحد من المخاطر</w:t>
      </w:r>
      <w:r w:rsidRPr="00B10F82">
        <w:rPr>
          <w:rFonts w:ascii="Al-Mohanad" w:hAnsi="Al-Mohanad" w:cs="Al-Mohanad"/>
          <w:sz w:val="28"/>
          <w:szCs w:val="28"/>
          <w:highlight w:val="yellow"/>
        </w:rPr>
        <w:t>.</w:t>
      </w:r>
      <w:r w:rsidRPr="00B10F82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B10F82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</w:p>
    <w:p w14:paraId="42DC0C07" w14:textId="177B5F53" w:rsidR="002F5681" w:rsidRDefault="00665D97" w:rsidP="002F5681">
      <w:pPr>
        <w:bidi/>
        <w:jc w:val="both"/>
        <w:rPr>
          <w:rFonts w:ascii="Al-Mohanad" w:hAnsi="Al-Mohanad" w:cs="Al-Mohanad"/>
          <w:b/>
          <w:bCs/>
          <w:sz w:val="28"/>
          <w:szCs w:val="28"/>
          <w:u w:val="single"/>
          <w:rtl/>
        </w:rPr>
      </w:pPr>
      <w:r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عاشراً</w:t>
      </w:r>
      <w:r w:rsidR="002F5681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: حوكمة الشركة ولجانها</w:t>
      </w:r>
    </w:p>
    <w:p w14:paraId="6E5CC773" w14:textId="71E43E97" w:rsidR="00B10F82" w:rsidRPr="00B10F82" w:rsidRDefault="00B10F82" w:rsidP="00B10F82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B10F82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135B5A">
        <w:rPr>
          <w:rFonts w:ascii="Al-Mohanad" w:hAnsi="Al-Mohanad" w:cs="Al-Mohanad"/>
          <w:sz w:val="28"/>
          <w:szCs w:val="28"/>
          <w:rtl/>
        </w:rPr>
        <w:t xml:space="preserve">تؤكد الشركة التزامها بتطبيق معايير الحوكمة </w:t>
      </w:r>
      <w:r>
        <w:rPr>
          <w:rFonts w:ascii="Al-Mohanad" w:hAnsi="Al-Mohanad" w:cs="Al-Mohanad" w:hint="cs"/>
          <w:sz w:val="28"/>
          <w:szCs w:val="28"/>
          <w:rtl/>
        </w:rPr>
        <w:t xml:space="preserve">وذلك </w:t>
      </w:r>
      <w:r w:rsidRPr="00135B5A">
        <w:rPr>
          <w:rFonts w:ascii="Al-Mohanad" w:hAnsi="Al-Mohanad" w:cs="Al-Mohanad"/>
          <w:sz w:val="28"/>
          <w:szCs w:val="28"/>
          <w:rtl/>
        </w:rPr>
        <w:t>من خلال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B10F82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[أدخل وصف لإطار حوكمة الشركة، مثل: </w:t>
      </w:r>
      <w:r w:rsidRPr="00B10F82">
        <w:rPr>
          <w:rFonts w:ascii="Al-Mohanad" w:hAnsi="Al-Mohanad" w:cs="Al-Mohanad"/>
          <w:sz w:val="28"/>
          <w:szCs w:val="28"/>
          <w:highlight w:val="yellow"/>
          <w:rtl/>
        </w:rPr>
        <w:t>تشكيل لجان دائمة مثل لجنة المراجعة ولجنة الترشيحات والمكافآت</w:t>
      </w:r>
      <w:r w:rsidRPr="00B10F82">
        <w:rPr>
          <w:rFonts w:ascii="Al-Mohanad" w:hAnsi="Al-Mohanad" w:cs="Al-Mohanad" w:hint="cs"/>
          <w:sz w:val="28"/>
          <w:szCs w:val="28"/>
          <w:highlight w:val="yellow"/>
          <w:rtl/>
        </w:rPr>
        <w:t>.</w:t>
      </w:r>
      <w:r w:rsidRPr="00B10F82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B10F82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</w:p>
    <w:p w14:paraId="68181AF5" w14:textId="7304C233" w:rsidR="002F5681" w:rsidRDefault="00665D97" w:rsidP="002F5681">
      <w:pPr>
        <w:bidi/>
        <w:jc w:val="both"/>
        <w:rPr>
          <w:rFonts w:ascii="Al-Mohanad" w:hAnsi="Al-Mohanad" w:cs="Al-Mohanad"/>
          <w:b/>
          <w:bCs/>
          <w:sz w:val="28"/>
          <w:szCs w:val="28"/>
          <w:u w:val="single"/>
          <w:rtl/>
        </w:rPr>
      </w:pPr>
      <w:r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أحد عشر</w:t>
      </w:r>
      <w:r w:rsidR="002F5681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 xml:space="preserve">: </w:t>
      </w:r>
      <w:r w:rsidR="002F5681" w:rsidRPr="002F5681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الجزاءات</w:t>
      </w:r>
      <w:r w:rsidR="002F5681" w:rsidRPr="002F5681">
        <w:rPr>
          <w:rFonts w:ascii="Al-Mohanad" w:hAnsi="Al-Mohanad" w:cs="Al-Mohanad"/>
          <w:b/>
          <w:bCs/>
          <w:sz w:val="28"/>
          <w:szCs w:val="28"/>
          <w:u w:val="single"/>
          <w:rtl/>
        </w:rPr>
        <w:t xml:space="preserve"> </w:t>
      </w:r>
      <w:r w:rsidR="002F5681" w:rsidRPr="002F5681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والعقوبات</w:t>
      </w:r>
      <w:r w:rsidR="002F5681" w:rsidRPr="002F5681">
        <w:rPr>
          <w:rFonts w:ascii="Al-Mohanad" w:hAnsi="Al-Mohanad" w:cs="Al-Mohanad"/>
          <w:b/>
          <w:bCs/>
          <w:sz w:val="28"/>
          <w:szCs w:val="28"/>
          <w:u w:val="single"/>
          <w:rtl/>
        </w:rPr>
        <w:t xml:space="preserve"> </w:t>
      </w:r>
      <w:r w:rsidR="002F5681" w:rsidRPr="002F5681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على</w:t>
      </w:r>
      <w:r w:rsidR="002F5681" w:rsidRPr="002F5681">
        <w:rPr>
          <w:rFonts w:ascii="Al-Mohanad" w:hAnsi="Al-Mohanad" w:cs="Al-Mohanad"/>
          <w:b/>
          <w:bCs/>
          <w:sz w:val="28"/>
          <w:szCs w:val="28"/>
          <w:u w:val="single"/>
          <w:rtl/>
        </w:rPr>
        <w:t xml:space="preserve"> </w:t>
      </w:r>
      <w:r w:rsidR="002F5681" w:rsidRPr="002F5681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الشركة</w:t>
      </w:r>
      <w:r w:rsidR="002F5681" w:rsidRPr="002F5681">
        <w:rPr>
          <w:rFonts w:ascii="Al-Mohanad" w:hAnsi="Al-Mohanad" w:cs="Al-Mohanad"/>
          <w:b/>
          <w:bCs/>
          <w:sz w:val="28"/>
          <w:szCs w:val="28"/>
          <w:u w:val="single"/>
          <w:rtl/>
        </w:rPr>
        <w:t xml:space="preserve"> </w:t>
      </w:r>
      <w:r w:rsidR="002F5681" w:rsidRPr="002F5681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أو</w:t>
      </w:r>
      <w:r w:rsidR="002F5681" w:rsidRPr="002F5681">
        <w:rPr>
          <w:rFonts w:ascii="Al-Mohanad" w:hAnsi="Al-Mohanad" w:cs="Al-Mohanad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مديريها</w:t>
      </w:r>
    </w:p>
    <w:p w14:paraId="63AFFB0A" w14:textId="56348AA5" w:rsidR="00F25EF4" w:rsidRPr="004B7533" w:rsidRDefault="00B10F82" w:rsidP="004B7533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B10F82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135B5A">
        <w:rPr>
          <w:rFonts w:ascii="Al-Mohanad" w:hAnsi="Al-Mohanad" w:cs="Al-Mohanad"/>
          <w:sz w:val="28"/>
          <w:szCs w:val="28"/>
          <w:rtl/>
        </w:rPr>
        <w:t xml:space="preserve">نؤكد عدم تعرض الشركة أو </w:t>
      </w:r>
      <w:r w:rsidR="001F77F8" w:rsidRPr="001F77F8">
        <w:rPr>
          <w:rFonts w:ascii="Al-Mohanad" w:hAnsi="Al-Mohanad" w:cs="Al-Mohanad"/>
          <w:sz w:val="28"/>
          <w:szCs w:val="28"/>
          <w:rtl/>
        </w:rPr>
        <w:t>[</w:t>
      </w:r>
      <w:r w:rsidR="001F77F8" w:rsidRPr="001F77F8">
        <w:rPr>
          <w:rFonts w:ascii="Al-Mohanad" w:hAnsi="Al-Mohanad" w:cs="Al-Mohanad" w:hint="cs"/>
          <w:sz w:val="28"/>
          <w:szCs w:val="28"/>
          <w:highlight w:val="yellow"/>
          <w:rtl/>
        </w:rPr>
        <w:t>مجلس</w:t>
      </w:r>
      <w:r w:rsidR="001F77F8" w:rsidRPr="001F77F8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1F77F8" w:rsidRPr="001F77F8">
        <w:rPr>
          <w:rFonts w:ascii="Al-Mohanad" w:hAnsi="Al-Mohanad" w:cs="Al-Mohanad" w:hint="cs"/>
          <w:sz w:val="28"/>
          <w:szCs w:val="28"/>
          <w:highlight w:val="yellow"/>
          <w:rtl/>
        </w:rPr>
        <w:t>مديري</w:t>
      </w:r>
      <w:r w:rsidR="001F77F8">
        <w:rPr>
          <w:rFonts w:ascii="Al-Mohanad" w:hAnsi="Al-Mohanad" w:cs="Al-Mohanad" w:hint="cs"/>
          <w:sz w:val="28"/>
          <w:szCs w:val="28"/>
          <w:highlight w:val="yellow"/>
          <w:rtl/>
        </w:rPr>
        <w:t>ها</w:t>
      </w:r>
      <w:r w:rsidR="001F77F8" w:rsidRPr="001F77F8">
        <w:rPr>
          <w:rFonts w:ascii="Al-Mohanad" w:hAnsi="Al-Mohanad" w:cs="Al-Mohanad"/>
          <w:sz w:val="28"/>
          <w:szCs w:val="28"/>
          <w:highlight w:val="yellow"/>
          <w:rtl/>
        </w:rPr>
        <w:t>/</w:t>
      </w:r>
      <w:r w:rsidR="001F77F8" w:rsidRPr="001F77F8">
        <w:rPr>
          <w:rFonts w:ascii="Al-Mohanad" w:hAnsi="Al-Mohanad" w:cs="Al-Mohanad" w:hint="cs"/>
          <w:sz w:val="28"/>
          <w:szCs w:val="28"/>
          <w:highlight w:val="yellow"/>
          <w:rtl/>
        </w:rPr>
        <w:t>مديري</w:t>
      </w:r>
      <w:r w:rsidR="001F77F8">
        <w:rPr>
          <w:rFonts w:ascii="Al-Mohanad" w:hAnsi="Al-Mohanad" w:cs="Al-Mohanad" w:hint="cs"/>
          <w:sz w:val="28"/>
          <w:szCs w:val="28"/>
          <w:highlight w:val="yellow"/>
          <w:rtl/>
        </w:rPr>
        <w:t>ها</w:t>
      </w:r>
      <w:r w:rsidR="001F77F8" w:rsidRPr="001F77F8">
        <w:rPr>
          <w:rFonts w:ascii="Al-Mohanad" w:hAnsi="Al-Mohanad" w:cs="Al-Mohanad" w:hint="cs"/>
          <w:sz w:val="28"/>
          <w:szCs w:val="28"/>
          <w:highlight w:val="yellow"/>
          <w:rtl/>
        </w:rPr>
        <w:t>/مدير</w:t>
      </w:r>
      <w:r w:rsidR="001F77F8">
        <w:rPr>
          <w:rFonts w:ascii="Al-Mohanad" w:hAnsi="Al-Mohanad" w:cs="Al-Mohanad" w:hint="cs"/>
          <w:sz w:val="28"/>
          <w:szCs w:val="28"/>
          <w:highlight w:val="yellow"/>
          <w:rtl/>
        </w:rPr>
        <w:t>ها</w:t>
      </w:r>
      <w:r w:rsidR="001F77F8" w:rsidRPr="001F77F8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1F77F8" w:rsidRPr="001F77F8">
        <w:rPr>
          <w:rFonts w:ascii="Al-Mohanad" w:hAnsi="Al-Mohanad" w:cs="Al-Mohanad"/>
          <w:sz w:val="28"/>
          <w:szCs w:val="28"/>
          <w:rtl/>
        </w:rPr>
        <w:t xml:space="preserve"> </w:t>
      </w:r>
      <w:r w:rsidRPr="00135B5A">
        <w:rPr>
          <w:rFonts w:ascii="Al-Mohanad" w:hAnsi="Al-Mohanad" w:cs="Al-Mohanad"/>
          <w:sz w:val="28"/>
          <w:szCs w:val="28"/>
          <w:rtl/>
        </w:rPr>
        <w:t xml:space="preserve">لأي جزاءات أو عقوبات خلال </w:t>
      </w:r>
      <w:r>
        <w:rPr>
          <w:rFonts w:ascii="Al-Mohanad" w:hAnsi="Al-Mohanad" w:cs="Al-Mohanad" w:hint="cs"/>
          <w:sz w:val="28"/>
          <w:szCs w:val="28"/>
          <w:rtl/>
        </w:rPr>
        <w:t>السنة</w:t>
      </w:r>
      <w:r w:rsidRPr="00135B5A">
        <w:rPr>
          <w:rFonts w:ascii="Al-Mohanad" w:hAnsi="Al-Mohanad" w:cs="Al-Mohanad"/>
          <w:sz w:val="28"/>
          <w:szCs w:val="28"/>
          <w:rtl/>
        </w:rPr>
        <w:t xml:space="preserve"> المالي</w:t>
      </w:r>
      <w:r>
        <w:rPr>
          <w:rFonts w:ascii="Al-Mohanad" w:hAnsi="Al-Mohanad" w:cs="Al-Mohanad" w:hint="cs"/>
          <w:sz w:val="28"/>
          <w:szCs w:val="28"/>
          <w:rtl/>
        </w:rPr>
        <w:t>ة</w:t>
      </w:r>
      <w:r w:rsidRPr="005E09AA">
        <w:rPr>
          <w:rFonts w:ascii="Al-Mohanad" w:hAnsi="Al-Mohanad" w:cs="Al-Mohanad" w:hint="cs"/>
          <w:sz w:val="28"/>
          <w:szCs w:val="28"/>
          <w:highlight w:val="yellow"/>
          <w:rtl/>
        </w:rPr>
        <w:t>/</w:t>
      </w:r>
      <w:r w:rsidRPr="00B10F82">
        <w:rPr>
          <w:rFonts w:ascii="Al-Mohanad" w:hAnsi="Al-Mohanad" w:cs="Al-Mohanad"/>
          <w:sz w:val="28"/>
          <w:szCs w:val="28"/>
          <w:rtl/>
        </w:rPr>
        <w:t xml:space="preserve"> </w:t>
      </w:r>
      <w:r w:rsidRPr="00135B5A">
        <w:rPr>
          <w:rFonts w:ascii="Al-Mohanad" w:hAnsi="Al-Mohanad" w:cs="Al-Mohanad"/>
          <w:sz w:val="28"/>
          <w:szCs w:val="28"/>
          <w:rtl/>
        </w:rPr>
        <w:t xml:space="preserve">استنادًا إلى </w:t>
      </w:r>
      <w:r w:rsidR="004B7533">
        <w:rPr>
          <w:rFonts w:ascii="Al-Mohanad" w:hAnsi="Al-Mohanad" w:cs="Al-Mohanad" w:hint="cs"/>
          <w:sz w:val="28"/>
          <w:szCs w:val="28"/>
          <w:rtl/>
        </w:rPr>
        <w:t>قرارات</w:t>
      </w:r>
      <w:r w:rsidRPr="00135B5A">
        <w:rPr>
          <w:rFonts w:ascii="Al-Mohanad" w:hAnsi="Al-Mohanad" w:cs="Al-Mohanad"/>
          <w:sz w:val="28"/>
          <w:szCs w:val="28"/>
          <w:rtl/>
        </w:rPr>
        <w:t xml:space="preserve"> الجهات </w:t>
      </w:r>
      <w:r w:rsidR="004B7533">
        <w:rPr>
          <w:rFonts w:ascii="Al-Mohanad" w:hAnsi="Al-Mohanad" w:cs="Al-Mohanad" w:hint="cs"/>
          <w:sz w:val="28"/>
          <w:szCs w:val="28"/>
          <w:rtl/>
        </w:rPr>
        <w:t>الإشرافية</w:t>
      </w:r>
      <w:r w:rsidRPr="00135B5A">
        <w:rPr>
          <w:rFonts w:ascii="Al-Mohanad" w:hAnsi="Al-Mohanad" w:cs="Al-Mohanad"/>
          <w:sz w:val="28"/>
          <w:szCs w:val="28"/>
          <w:rtl/>
        </w:rPr>
        <w:t>،</w:t>
      </w:r>
      <w:r>
        <w:rPr>
          <w:rFonts w:ascii="Al-Mohanad" w:hAnsi="Al-Mohanad" w:cs="Al-Mohanad" w:hint="cs"/>
          <w:sz w:val="28"/>
          <w:szCs w:val="28"/>
          <w:rtl/>
        </w:rPr>
        <w:t xml:space="preserve"> فقد </w:t>
      </w:r>
      <w:r w:rsidR="005E09AA">
        <w:rPr>
          <w:rFonts w:ascii="Al-Mohanad" w:hAnsi="Al-Mohanad" w:cs="Al-Mohanad" w:hint="cs"/>
          <w:sz w:val="28"/>
          <w:szCs w:val="28"/>
          <w:rtl/>
        </w:rPr>
        <w:t xml:space="preserve">أوقعت </w:t>
      </w:r>
      <w:r w:rsidR="004B7533">
        <w:rPr>
          <w:rFonts w:ascii="Al-Mohanad" w:hAnsi="Al-Mohanad" w:cs="Al-Mohanad" w:hint="cs"/>
          <w:sz w:val="28"/>
          <w:szCs w:val="28"/>
          <w:rtl/>
        </w:rPr>
        <w:t xml:space="preserve">جزاءات أو </w:t>
      </w:r>
      <w:r w:rsidR="005E09AA">
        <w:rPr>
          <w:rFonts w:ascii="Al-Mohanad" w:hAnsi="Al-Mohanad" w:cs="Al-Mohanad" w:hint="cs"/>
          <w:sz w:val="28"/>
          <w:szCs w:val="28"/>
          <w:rtl/>
        </w:rPr>
        <w:t xml:space="preserve">عقوبات على الشركة </w:t>
      </w:r>
      <w:r w:rsidR="004B7533">
        <w:rPr>
          <w:rFonts w:ascii="Al-Mohanad" w:hAnsi="Al-Mohanad" w:cs="Al-Mohanad" w:hint="cs"/>
          <w:sz w:val="28"/>
          <w:szCs w:val="28"/>
          <w:rtl/>
        </w:rPr>
        <w:t xml:space="preserve">أو </w:t>
      </w:r>
      <w:r w:rsidR="001F77F8" w:rsidRPr="001F77F8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1F77F8" w:rsidRPr="001F77F8">
        <w:rPr>
          <w:rFonts w:ascii="Al-Mohanad" w:hAnsi="Al-Mohanad" w:cs="Al-Mohanad" w:hint="cs"/>
          <w:sz w:val="28"/>
          <w:szCs w:val="28"/>
          <w:highlight w:val="yellow"/>
          <w:rtl/>
        </w:rPr>
        <w:t>مجلس</w:t>
      </w:r>
      <w:r w:rsidR="001F77F8" w:rsidRPr="001F77F8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1F77F8" w:rsidRPr="001F77F8">
        <w:rPr>
          <w:rFonts w:ascii="Al-Mohanad" w:hAnsi="Al-Mohanad" w:cs="Al-Mohanad" w:hint="cs"/>
          <w:sz w:val="28"/>
          <w:szCs w:val="28"/>
          <w:highlight w:val="yellow"/>
          <w:rtl/>
        </w:rPr>
        <w:t>مديري</w:t>
      </w:r>
      <w:r w:rsidR="001F77F8">
        <w:rPr>
          <w:rFonts w:ascii="Al-Mohanad" w:hAnsi="Al-Mohanad" w:cs="Al-Mohanad" w:hint="cs"/>
          <w:sz w:val="28"/>
          <w:szCs w:val="28"/>
          <w:highlight w:val="yellow"/>
          <w:rtl/>
        </w:rPr>
        <w:t>ها</w:t>
      </w:r>
      <w:r w:rsidR="001F77F8" w:rsidRPr="001F77F8">
        <w:rPr>
          <w:rFonts w:ascii="Al-Mohanad" w:hAnsi="Al-Mohanad" w:cs="Al-Mohanad"/>
          <w:sz w:val="28"/>
          <w:szCs w:val="28"/>
          <w:highlight w:val="yellow"/>
          <w:rtl/>
        </w:rPr>
        <w:t>/</w:t>
      </w:r>
      <w:r w:rsidR="001F77F8" w:rsidRPr="001F77F8">
        <w:rPr>
          <w:rFonts w:ascii="Al-Mohanad" w:hAnsi="Al-Mohanad" w:cs="Al-Mohanad" w:hint="cs"/>
          <w:sz w:val="28"/>
          <w:szCs w:val="28"/>
          <w:highlight w:val="yellow"/>
          <w:rtl/>
        </w:rPr>
        <w:t>مديري</w:t>
      </w:r>
      <w:r w:rsidR="001F77F8">
        <w:rPr>
          <w:rFonts w:ascii="Al-Mohanad" w:hAnsi="Al-Mohanad" w:cs="Al-Mohanad" w:hint="cs"/>
          <w:sz w:val="28"/>
          <w:szCs w:val="28"/>
          <w:highlight w:val="yellow"/>
          <w:rtl/>
        </w:rPr>
        <w:t>ها</w:t>
      </w:r>
      <w:r w:rsidR="001F77F8" w:rsidRPr="001F77F8">
        <w:rPr>
          <w:rFonts w:ascii="Al-Mohanad" w:hAnsi="Al-Mohanad" w:cs="Al-Mohanad" w:hint="cs"/>
          <w:sz w:val="28"/>
          <w:szCs w:val="28"/>
          <w:highlight w:val="yellow"/>
          <w:rtl/>
        </w:rPr>
        <w:t>/مدير</w:t>
      </w:r>
      <w:r w:rsidR="001F77F8">
        <w:rPr>
          <w:rFonts w:ascii="Al-Mohanad" w:hAnsi="Al-Mohanad" w:cs="Al-Mohanad" w:hint="cs"/>
          <w:sz w:val="28"/>
          <w:szCs w:val="28"/>
          <w:highlight w:val="yellow"/>
          <w:rtl/>
        </w:rPr>
        <w:t>ها</w:t>
      </w:r>
      <w:r w:rsidR="001F77F8" w:rsidRPr="001F77F8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1F77F8" w:rsidRPr="001F77F8">
        <w:rPr>
          <w:rFonts w:ascii="Al-Mohanad" w:hAnsi="Al-Mohanad" w:cs="Al-Mohanad"/>
          <w:sz w:val="28"/>
          <w:szCs w:val="28"/>
          <w:rtl/>
        </w:rPr>
        <w:t xml:space="preserve"> </w:t>
      </w:r>
      <w:r w:rsidR="005E09AA">
        <w:rPr>
          <w:rFonts w:ascii="Al-Mohanad" w:hAnsi="Al-Mohanad" w:cs="Al-Mohanad" w:hint="cs"/>
          <w:sz w:val="28"/>
          <w:szCs w:val="28"/>
          <w:rtl/>
        </w:rPr>
        <w:t xml:space="preserve">حسب البيان الوارد في الملحق (5) </w:t>
      </w:r>
      <w:r w:rsidR="004B7533">
        <w:rPr>
          <w:rFonts w:ascii="Al-Mohanad" w:hAnsi="Al-Mohanad" w:cs="Al-Mohanad" w:hint="cs"/>
          <w:sz w:val="28"/>
          <w:szCs w:val="28"/>
          <w:rtl/>
        </w:rPr>
        <w:t>المرفق</w:t>
      </w:r>
      <w:r w:rsidR="005E09AA" w:rsidRPr="005E09AA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5E09AA">
        <w:rPr>
          <w:rFonts w:ascii="Al-Mohanad" w:hAnsi="Al-Mohanad" w:cs="Al-Mohanad" w:hint="cs"/>
          <w:sz w:val="28"/>
          <w:szCs w:val="28"/>
          <w:rtl/>
        </w:rPr>
        <w:t xml:space="preserve"> [</w:t>
      </w:r>
      <w:r w:rsidR="005E09AA" w:rsidRPr="00D93C9C">
        <w:rPr>
          <w:rFonts w:ascii="Al-Mohanad" w:hAnsi="Al-Mohanad" w:cs="Al-Mohanad" w:hint="cs"/>
          <w:sz w:val="28"/>
          <w:szCs w:val="28"/>
          <w:highlight w:val="yellow"/>
          <w:rtl/>
        </w:rPr>
        <w:t>اختر العبارة الصحيحة حسبما يلزم]</w:t>
      </w:r>
    </w:p>
    <w:p w14:paraId="6AD99AB8" w14:textId="1242D234" w:rsidR="002F5681" w:rsidRDefault="004B7533" w:rsidP="004B7533">
      <w:pPr>
        <w:bidi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bookmarkStart w:id="9" w:name="_Hlk192297391"/>
      <w:r>
        <w:rPr>
          <w:rFonts w:ascii="Al-Mohanad" w:hAnsi="Al-Mohanad" w:cs="Al-Mohanad" w:hint="cs"/>
          <w:b/>
          <w:bCs/>
          <w:sz w:val="28"/>
          <w:szCs w:val="28"/>
          <w:rtl/>
        </w:rPr>
        <w:t>والله ولي التوفيق</w:t>
      </w:r>
    </w:p>
    <w:p w14:paraId="677DDB46" w14:textId="115ED1BC" w:rsidR="00F25EF4" w:rsidRDefault="00F25EF4" w:rsidP="00F25EF4">
      <w:pPr>
        <w:bidi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>
        <w:rPr>
          <w:rFonts w:ascii="Al-Mohanad" w:hAnsi="Al-Mohanad" w:cs="Al-Mohanad" w:hint="cs"/>
          <w:b/>
          <w:bCs/>
          <w:sz w:val="28"/>
          <w:szCs w:val="28"/>
          <w:rtl/>
        </w:rPr>
        <w:t>الاسم:</w:t>
      </w:r>
    </w:p>
    <w:p w14:paraId="1E9FE54D" w14:textId="59CFA24D" w:rsidR="00F25EF4" w:rsidRDefault="00F25EF4" w:rsidP="00F25EF4">
      <w:pPr>
        <w:bidi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>
        <w:rPr>
          <w:rFonts w:ascii="Al-Mohanad" w:hAnsi="Al-Mohanad" w:cs="Al-Mohanad" w:hint="cs"/>
          <w:b/>
          <w:bCs/>
          <w:sz w:val="28"/>
          <w:szCs w:val="28"/>
          <w:rtl/>
        </w:rPr>
        <w:t>الصفة:</w:t>
      </w:r>
    </w:p>
    <w:p w14:paraId="3CD679D1" w14:textId="7EBF1D8B" w:rsidR="00665D97" w:rsidRPr="004B7533" w:rsidRDefault="00F25EF4" w:rsidP="004B7533">
      <w:pPr>
        <w:bidi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التوقيع: </w:t>
      </w:r>
    </w:p>
    <w:p w14:paraId="266FCEDF" w14:textId="1CF9F91C" w:rsidR="00665D97" w:rsidRPr="00665D97" w:rsidRDefault="00665D97" w:rsidP="00665D97">
      <w:pPr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665D97">
        <w:rPr>
          <w:rFonts w:ascii="Al-Mohanad" w:hAnsi="Al-Mohanad" w:cs="Al-Mohanad" w:hint="cs"/>
          <w:sz w:val="28"/>
          <w:szCs w:val="28"/>
          <w:highlight w:val="yellow"/>
          <w:rtl/>
        </w:rPr>
        <w:t>[كرر الخانات حسبما يلزم ليقوم المجلس/المديرين بتوقيع التقرير]</w:t>
      </w:r>
    </w:p>
    <w:bookmarkEnd w:id="9"/>
    <w:p w14:paraId="5300C9A6" w14:textId="77777777" w:rsidR="00262581" w:rsidRDefault="00262581" w:rsidP="00262581">
      <w:pPr>
        <w:bidi/>
        <w:jc w:val="both"/>
        <w:rPr>
          <w:rFonts w:ascii="Al-Mohanad" w:hAnsi="Al-Mohanad" w:cs="Al-Mohanad"/>
          <w:sz w:val="28"/>
          <w:szCs w:val="28"/>
          <w:rtl/>
        </w:rPr>
        <w:sectPr w:rsidR="00262581" w:rsidSect="00C4307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52D0477" w14:textId="77158143" w:rsidR="00262581" w:rsidRPr="00262581" w:rsidRDefault="00262581" w:rsidP="00422E45">
      <w:pPr>
        <w:bidi/>
        <w:spacing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262581">
        <w:rPr>
          <w:rFonts w:ascii="Al-Mohanad" w:hAnsi="Al-Mohanad" w:cs="Al-Mohanad" w:hint="cs"/>
          <w:b/>
          <w:bCs/>
          <w:sz w:val="28"/>
          <w:szCs w:val="28"/>
          <w:rtl/>
        </w:rPr>
        <w:t>ملحق (1)</w:t>
      </w:r>
    </w:p>
    <w:p w14:paraId="7AD9CB4F" w14:textId="30320419" w:rsidR="00262581" w:rsidRDefault="00262581" w:rsidP="00422E45">
      <w:pPr>
        <w:bidi/>
        <w:spacing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262581">
        <w:rPr>
          <w:rFonts w:ascii="Al-Mohanad" w:hAnsi="Al-Mohanad" w:cs="Al-Mohanad" w:hint="cs"/>
          <w:b/>
          <w:bCs/>
          <w:sz w:val="28"/>
          <w:szCs w:val="28"/>
          <w:rtl/>
        </w:rPr>
        <w:t xml:space="preserve">تفاصيل مكافآت </w:t>
      </w:r>
      <w:r w:rsidR="001F77F8">
        <w:rPr>
          <w:rFonts w:ascii="Al-Mohanad" w:hAnsi="Al-Mohanad" w:cs="Al-Mohanad" w:hint="cs"/>
          <w:b/>
          <w:bCs/>
          <w:sz w:val="28"/>
          <w:szCs w:val="28"/>
          <w:rtl/>
        </w:rPr>
        <w:t>المديرين</w:t>
      </w:r>
    </w:p>
    <w:p w14:paraId="45014C32" w14:textId="2954388C" w:rsidR="00422E45" w:rsidRPr="00422E45" w:rsidRDefault="00422E45" w:rsidP="00422E45">
      <w:pPr>
        <w:bidi/>
        <w:spacing w:after="120"/>
        <w:jc w:val="both"/>
        <w:rPr>
          <w:rFonts w:ascii="Al-Mohanad" w:hAnsi="Al-Mohanad" w:cs="Al-Mohanad"/>
          <w:sz w:val="28"/>
          <w:szCs w:val="28"/>
          <w:rtl/>
        </w:rPr>
      </w:pPr>
      <w:r w:rsidRPr="00422E45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[قم بإكمال الجدول أدناه حسب متطلبات نظام الشركات. 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في حال لم تنطبق أحد الخانات في الجدول أدناه على المدير، يتم إضافة "</w:t>
      </w:r>
      <w:r w:rsidRPr="00422E45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لا ينطبق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" في الخانة. </w:t>
      </w:r>
      <w:r w:rsidRPr="00422E45">
        <w:rPr>
          <w:rFonts w:ascii="Al-Mohanad" w:hAnsi="Al-Mohanad" w:cs="Al-Mohanad" w:hint="cs"/>
          <w:sz w:val="28"/>
          <w:szCs w:val="28"/>
          <w:highlight w:val="yellow"/>
          <w:rtl/>
        </w:rPr>
        <w:t>يمكن إضافة توضيحات تحت الجدول حسبما يلزم]</w:t>
      </w:r>
    </w:p>
    <w:tbl>
      <w:tblPr>
        <w:tblStyle w:val="TableGrid"/>
        <w:tblpPr w:leftFromText="180" w:rightFromText="180" w:vertAnchor="text" w:tblpXSpec="center" w:tblpY="1"/>
        <w:tblOverlap w:val="never"/>
        <w:tblW w:w="14942" w:type="dxa"/>
        <w:jc w:val="center"/>
        <w:tblLook w:val="04A0" w:firstRow="1" w:lastRow="0" w:firstColumn="1" w:lastColumn="0" w:noHBand="0" w:noVBand="1"/>
      </w:tblPr>
      <w:tblGrid>
        <w:gridCol w:w="1686"/>
        <w:gridCol w:w="1687"/>
        <w:gridCol w:w="1686"/>
        <w:gridCol w:w="1687"/>
        <w:gridCol w:w="1686"/>
        <w:gridCol w:w="1687"/>
        <w:gridCol w:w="1687"/>
        <w:gridCol w:w="2736"/>
        <w:gridCol w:w="400"/>
      </w:tblGrid>
      <w:tr w:rsidR="00262581" w:rsidRPr="00262581" w14:paraId="4E22891C" w14:textId="77777777" w:rsidTr="004B7533">
        <w:trPr>
          <w:jc w:val="center"/>
        </w:trPr>
        <w:tc>
          <w:tcPr>
            <w:tcW w:w="1686" w:type="dxa"/>
            <w:vAlign w:val="center"/>
          </w:tcPr>
          <w:p w14:paraId="15795B33" w14:textId="71F524ED" w:rsidR="00262581" w:rsidRPr="00422E45" w:rsidRDefault="00262581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  <w:r w:rsidRPr="00422E45"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  <w:t>ما قبضه العضو نظير أعمال فنية أو إدارية أو استشارات للشركة</w:t>
            </w:r>
            <w:r w:rsidR="00422E45" w:rsidRPr="00422E45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 xml:space="preserve"> (بالريال السعودي)</w:t>
            </w:r>
          </w:p>
        </w:tc>
        <w:tc>
          <w:tcPr>
            <w:tcW w:w="1687" w:type="dxa"/>
            <w:vAlign w:val="center"/>
          </w:tcPr>
          <w:p w14:paraId="6BAC6A5F" w14:textId="55C931D2" w:rsidR="00262581" w:rsidRPr="00422E45" w:rsidRDefault="00262581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  <w:r w:rsidRPr="00422E45"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  <w:t xml:space="preserve">ما قبضه العضو بوصفه عاملاً أو إدارياً في الشركة </w:t>
            </w:r>
            <w:r w:rsidR="00422E45" w:rsidRPr="00422E45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>(بالريال السعودي)</w:t>
            </w:r>
          </w:p>
        </w:tc>
        <w:tc>
          <w:tcPr>
            <w:tcW w:w="1686" w:type="dxa"/>
            <w:vAlign w:val="center"/>
          </w:tcPr>
          <w:p w14:paraId="5079BD37" w14:textId="7383BDC9" w:rsidR="00262581" w:rsidRPr="00422E45" w:rsidRDefault="00262581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  <w:r w:rsidRPr="00422E45"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  <w:t xml:space="preserve">مزايا إضافية </w:t>
            </w:r>
            <w:r w:rsidR="00422E45" w:rsidRPr="00422E45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>(بالريال السعودي)</w:t>
            </w:r>
          </w:p>
        </w:tc>
        <w:tc>
          <w:tcPr>
            <w:tcW w:w="1687" w:type="dxa"/>
            <w:vAlign w:val="center"/>
          </w:tcPr>
          <w:p w14:paraId="695CC6D0" w14:textId="610F23B8" w:rsidR="00262581" w:rsidRPr="00422E45" w:rsidRDefault="00262581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  <w:r w:rsidRPr="00422E45"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  <w:t xml:space="preserve">بدل مصروفات </w:t>
            </w:r>
            <w:r w:rsidR="00422E45" w:rsidRPr="00422E45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>(بالريال السعودي)</w:t>
            </w:r>
          </w:p>
        </w:tc>
        <w:tc>
          <w:tcPr>
            <w:tcW w:w="1686" w:type="dxa"/>
            <w:vAlign w:val="center"/>
          </w:tcPr>
          <w:p w14:paraId="2743FF9E" w14:textId="5FDFDF79" w:rsidR="00262581" w:rsidRPr="00422E45" w:rsidRDefault="00262581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  <w:r w:rsidRPr="00422E45"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  <w:t>بدل حضور جلسات</w:t>
            </w:r>
            <w:r w:rsidR="00422E45" w:rsidRPr="00422E45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 xml:space="preserve"> (بالريال السعودي)</w:t>
            </w:r>
          </w:p>
        </w:tc>
        <w:tc>
          <w:tcPr>
            <w:tcW w:w="1687" w:type="dxa"/>
            <w:vAlign w:val="center"/>
          </w:tcPr>
          <w:p w14:paraId="76B21302" w14:textId="2504E9A0" w:rsidR="00262581" w:rsidRPr="00422E45" w:rsidRDefault="00262581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  <w:r w:rsidRPr="00422E45"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  <w:t xml:space="preserve">مقدار المكافأة </w:t>
            </w:r>
            <w:r w:rsidR="00422E45" w:rsidRPr="00422E45">
              <w:rPr>
                <w:rFonts w:ascii="Al-Mohanad" w:hAnsi="Al-Mohanad" w:cs="Al-Mohanad" w:hint="cs"/>
                <w:b/>
                <w:bCs/>
                <w:sz w:val="26"/>
                <w:szCs w:val="26"/>
                <w:rtl/>
              </w:rPr>
              <w:t>(بالريال السعودي)</w:t>
            </w:r>
          </w:p>
        </w:tc>
        <w:tc>
          <w:tcPr>
            <w:tcW w:w="1687" w:type="dxa"/>
            <w:vAlign w:val="center"/>
          </w:tcPr>
          <w:p w14:paraId="28901FED" w14:textId="2412B417" w:rsidR="00422E45" w:rsidRPr="00422E45" w:rsidRDefault="00262581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6"/>
                <w:szCs w:val="26"/>
              </w:rPr>
            </w:pPr>
            <w:r w:rsidRPr="00422E45"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  <w:t>عدد الجلسات التي حضرها المدير</w:t>
            </w:r>
          </w:p>
        </w:tc>
        <w:tc>
          <w:tcPr>
            <w:tcW w:w="2736" w:type="dxa"/>
            <w:vAlign w:val="center"/>
          </w:tcPr>
          <w:p w14:paraId="3C2585AA" w14:textId="77777777" w:rsidR="00262581" w:rsidRPr="00422E45" w:rsidRDefault="00262581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6"/>
                <w:szCs w:val="26"/>
              </w:rPr>
            </w:pPr>
            <w:r w:rsidRPr="00422E45"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  <w:t>اسم المدير</w:t>
            </w:r>
          </w:p>
        </w:tc>
        <w:tc>
          <w:tcPr>
            <w:tcW w:w="400" w:type="dxa"/>
            <w:vAlign w:val="center"/>
          </w:tcPr>
          <w:p w14:paraId="068597F0" w14:textId="77777777" w:rsidR="00262581" w:rsidRPr="00422E45" w:rsidRDefault="00262581" w:rsidP="004B7533">
            <w:pPr>
              <w:bidi/>
              <w:jc w:val="center"/>
              <w:rPr>
                <w:rFonts w:ascii="Al-Mohanad" w:hAnsi="Al-Mohanad" w:cs="Al-Mohanad"/>
                <w:sz w:val="28"/>
                <w:szCs w:val="28"/>
              </w:rPr>
            </w:pPr>
            <w:r w:rsidRPr="00422E45">
              <w:rPr>
                <w:rFonts w:ascii="Al-Mohanad" w:hAnsi="Al-Mohanad" w:cs="Al-Mohanad"/>
                <w:sz w:val="28"/>
                <w:szCs w:val="28"/>
                <w:rtl/>
              </w:rPr>
              <w:t>#</w:t>
            </w:r>
          </w:p>
        </w:tc>
      </w:tr>
      <w:tr w:rsidR="00262581" w:rsidRPr="00262581" w14:paraId="1BD959B8" w14:textId="77777777" w:rsidTr="00262581">
        <w:trPr>
          <w:jc w:val="center"/>
        </w:trPr>
        <w:tc>
          <w:tcPr>
            <w:tcW w:w="1686" w:type="dxa"/>
          </w:tcPr>
          <w:p w14:paraId="1DF2D67C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7" w:type="dxa"/>
          </w:tcPr>
          <w:p w14:paraId="081B0853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6" w:type="dxa"/>
          </w:tcPr>
          <w:p w14:paraId="101B1140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7" w:type="dxa"/>
          </w:tcPr>
          <w:p w14:paraId="79718775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6" w:type="dxa"/>
          </w:tcPr>
          <w:p w14:paraId="13669116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7" w:type="dxa"/>
          </w:tcPr>
          <w:p w14:paraId="60D8BCF3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7" w:type="dxa"/>
          </w:tcPr>
          <w:p w14:paraId="75D5ACD0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36" w:type="dxa"/>
          </w:tcPr>
          <w:p w14:paraId="21538F0A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0" w:type="dxa"/>
          </w:tcPr>
          <w:p w14:paraId="1DA346A1" w14:textId="77777777" w:rsidR="00262581" w:rsidRPr="00422E45" w:rsidRDefault="00262581" w:rsidP="00262581">
            <w:pPr>
              <w:pStyle w:val="ListParagraph"/>
              <w:numPr>
                <w:ilvl w:val="0"/>
                <w:numId w:val="21"/>
              </w:numPr>
              <w:bidi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262581" w:rsidRPr="00262581" w14:paraId="4CFFC8D4" w14:textId="77777777" w:rsidTr="00262581">
        <w:trPr>
          <w:jc w:val="center"/>
        </w:trPr>
        <w:tc>
          <w:tcPr>
            <w:tcW w:w="1686" w:type="dxa"/>
          </w:tcPr>
          <w:p w14:paraId="7C53A967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7" w:type="dxa"/>
          </w:tcPr>
          <w:p w14:paraId="3096D226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6" w:type="dxa"/>
          </w:tcPr>
          <w:p w14:paraId="2508CDDA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7" w:type="dxa"/>
          </w:tcPr>
          <w:p w14:paraId="5DCDFA10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6" w:type="dxa"/>
          </w:tcPr>
          <w:p w14:paraId="41FF17CC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7" w:type="dxa"/>
          </w:tcPr>
          <w:p w14:paraId="7240BABB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7" w:type="dxa"/>
          </w:tcPr>
          <w:p w14:paraId="38489F08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36" w:type="dxa"/>
          </w:tcPr>
          <w:p w14:paraId="5509BC90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0" w:type="dxa"/>
          </w:tcPr>
          <w:p w14:paraId="7193C52A" w14:textId="77777777" w:rsidR="00262581" w:rsidRPr="00422E45" w:rsidRDefault="00262581" w:rsidP="00262581">
            <w:pPr>
              <w:pStyle w:val="ListParagraph"/>
              <w:numPr>
                <w:ilvl w:val="0"/>
                <w:numId w:val="21"/>
              </w:numPr>
              <w:bidi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262581" w:rsidRPr="00262581" w14:paraId="037DD7FF" w14:textId="77777777" w:rsidTr="00262581">
        <w:trPr>
          <w:jc w:val="center"/>
        </w:trPr>
        <w:tc>
          <w:tcPr>
            <w:tcW w:w="1686" w:type="dxa"/>
          </w:tcPr>
          <w:p w14:paraId="0BC84E80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7" w:type="dxa"/>
          </w:tcPr>
          <w:p w14:paraId="1E78440B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6" w:type="dxa"/>
          </w:tcPr>
          <w:p w14:paraId="06D70EAD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7" w:type="dxa"/>
          </w:tcPr>
          <w:p w14:paraId="035AAA90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6" w:type="dxa"/>
          </w:tcPr>
          <w:p w14:paraId="484E1421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7" w:type="dxa"/>
          </w:tcPr>
          <w:p w14:paraId="76670A34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7" w:type="dxa"/>
          </w:tcPr>
          <w:p w14:paraId="69FF7362" w14:textId="77777777" w:rsidR="00262581" w:rsidRPr="00422E45" w:rsidRDefault="00262581" w:rsidP="00262581">
            <w:pPr>
              <w:bidi/>
              <w:rPr>
                <w:rFonts w:ascii="Al-Mohanad" w:hAnsi="Al-Mohanad" w:cs="Al-Mohana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36" w:type="dxa"/>
          </w:tcPr>
          <w:p w14:paraId="07FA789B" w14:textId="77777777" w:rsidR="00262581" w:rsidRPr="004B7533" w:rsidRDefault="00262581" w:rsidP="004B7533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highlight w:val="yellow"/>
                <w:rtl/>
              </w:rPr>
            </w:pPr>
            <w:r w:rsidRPr="004B7533">
              <w:rPr>
                <w:rFonts w:ascii="Al-Mohanad" w:hAnsi="Al-Mohanad" w:cs="Al-Mohanad"/>
                <w:sz w:val="28"/>
                <w:szCs w:val="28"/>
                <w:highlight w:val="yellow"/>
                <w:rtl/>
              </w:rPr>
              <w:t>[أدرج خانات إضافية حسبما يلزم]</w:t>
            </w:r>
          </w:p>
        </w:tc>
        <w:tc>
          <w:tcPr>
            <w:tcW w:w="400" w:type="dxa"/>
          </w:tcPr>
          <w:p w14:paraId="2EF18B68" w14:textId="77777777" w:rsidR="00262581" w:rsidRPr="00422E45" w:rsidRDefault="00262581" w:rsidP="00262581">
            <w:pPr>
              <w:pStyle w:val="ListParagraph"/>
              <w:numPr>
                <w:ilvl w:val="0"/>
                <w:numId w:val="21"/>
              </w:numPr>
              <w:bidi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</w:tbl>
    <w:p w14:paraId="2EB94ADA" w14:textId="40464763" w:rsidR="002F5681" w:rsidRDefault="002F5681" w:rsidP="00262581">
      <w:pPr>
        <w:bidi/>
        <w:jc w:val="both"/>
        <w:rPr>
          <w:rFonts w:ascii="Al-Mohanad" w:hAnsi="Al-Mohanad" w:cs="Al-Mohanad"/>
          <w:sz w:val="28"/>
          <w:szCs w:val="28"/>
          <w:rtl/>
        </w:rPr>
      </w:pPr>
    </w:p>
    <w:p w14:paraId="632D690B" w14:textId="77777777" w:rsidR="002F5681" w:rsidRDefault="002F5681">
      <w:pPr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/>
          <w:sz w:val="28"/>
          <w:szCs w:val="28"/>
          <w:rtl/>
        </w:rPr>
        <w:br w:type="page"/>
      </w:r>
    </w:p>
    <w:p w14:paraId="4A9B3B7F" w14:textId="17A88C9E" w:rsidR="00262581" w:rsidRPr="002F5681" w:rsidRDefault="002F5681" w:rsidP="002F5681">
      <w:pPr>
        <w:bidi/>
        <w:spacing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2F5681">
        <w:rPr>
          <w:rFonts w:ascii="Al-Mohanad" w:hAnsi="Al-Mohanad" w:cs="Al-Mohanad" w:hint="cs"/>
          <w:b/>
          <w:bCs/>
          <w:sz w:val="28"/>
          <w:szCs w:val="28"/>
          <w:rtl/>
        </w:rPr>
        <w:t>ملحق (2)</w:t>
      </w:r>
    </w:p>
    <w:p w14:paraId="561D5A9D" w14:textId="7324A04A" w:rsidR="002F5681" w:rsidRDefault="002F5681" w:rsidP="002F5681">
      <w:pPr>
        <w:bidi/>
        <w:spacing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2F5681">
        <w:rPr>
          <w:rFonts w:ascii="Al-Mohanad" w:hAnsi="Al-Mohanad" w:cs="Al-Mohanad" w:hint="cs"/>
          <w:b/>
          <w:bCs/>
          <w:sz w:val="28"/>
          <w:szCs w:val="28"/>
          <w:rtl/>
        </w:rPr>
        <w:t>حالات تعارض المصالح</w:t>
      </w:r>
    </w:p>
    <w:p w14:paraId="3788DDA6" w14:textId="14B0E1AB" w:rsidR="00D93C9C" w:rsidRPr="00D93C9C" w:rsidRDefault="00D93C9C" w:rsidP="00D93C9C">
      <w:pPr>
        <w:bidi/>
        <w:spacing w:after="120"/>
        <w:jc w:val="both"/>
        <w:rPr>
          <w:rFonts w:ascii="Al-Mohanad" w:hAnsi="Al-Mohanad" w:cs="Al-Mohanad"/>
          <w:sz w:val="28"/>
          <w:szCs w:val="28"/>
          <w:rtl/>
        </w:rPr>
      </w:pPr>
      <w:r w:rsidRPr="00422E45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[قم 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بإدخال أي تفاصيل إضافية ح</w:t>
      </w:r>
      <w:r w:rsidR="004B7533">
        <w:rPr>
          <w:rFonts w:ascii="Al-Mohanad" w:hAnsi="Al-Mohanad" w:cs="Al-Mohanad" w:hint="cs"/>
          <w:sz w:val="28"/>
          <w:szCs w:val="28"/>
          <w:highlight w:val="yellow"/>
          <w:rtl/>
        </w:rPr>
        <w:t>سب سياسة تعارض المصالح</w:t>
      </w:r>
      <w:r w:rsidRPr="00422E45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</w:p>
    <w:tbl>
      <w:tblPr>
        <w:tblStyle w:val="TableGrid"/>
        <w:bidiVisual/>
        <w:tblW w:w="14438" w:type="dxa"/>
        <w:tblLook w:val="04A0" w:firstRow="1" w:lastRow="0" w:firstColumn="1" w:lastColumn="0" w:noHBand="0" w:noVBand="1"/>
      </w:tblPr>
      <w:tblGrid>
        <w:gridCol w:w="563"/>
        <w:gridCol w:w="2775"/>
        <w:gridCol w:w="2775"/>
        <w:gridCol w:w="2775"/>
        <w:gridCol w:w="2775"/>
        <w:gridCol w:w="2775"/>
      </w:tblGrid>
      <w:tr w:rsidR="002F5681" w14:paraId="6C425F3E" w14:textId="77777777" w:rsidTr="004B7533">
        <w:tc>
          <w:tcPr>
            <w:tcW w:w="563" w:type="dxa"/>
            <w:vAlign w:val="center"/>
          </w:tcPr>
          <w:p w14:paraId="64654FCA" w14:textId="77777777" w:rsidR="002F5681" w:rsidRPr="002F5681" w:rsidRDefault="002F5681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2F5681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#</w:t>
            </w:r>
          </w:p>
        </w:tc>
        <w:tc>
          <w:tcPr>
            <w:tcW w:w="2775" w:type="dxa"/>
            <w:vAlign w:val="center"/>
          </w:tcPr>
          <w:p w14:paraId="1DB2D8F8" w14:textId="77777777" w:rsidR="002F5681" w:rsidRPr="002F5681" w:rsidRDefault="002F5681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2F5681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اسم المدير</w:t>
            </w:r>
          </w:p>
        </w:tc>
        <w:tc>
          <w:tcPr>
            <w:tcW w:w="2775" w:type="dxa"/>
            <w:vAlign w:val="center"/>
          </w:tcPr>
          <w:p w14:paraId="713A5ABD" w14:textId="2553E513" w:rsidR="002F5681" w:rsidRPr="002F5681" w:rsidRDefault="002F5681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2F5681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 xml:space="preserve">وصف </w:t>
            </w:r>
            <w:r w:rsidR="009F1A8C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للمصلحة</w:t>
            </w:r>
          </w:p>
        </w:tc>
        <w:tc>
          <w:tcPr>
            <w:tcW w:w="2775" w:type="dxa"/>
            <w:vAlign w:val="center"/>
          </w:tcPr>
          <w:p w14:paraId="66B7EAC9" w14:textId="118BA9A5" w:rsidR="002F5681" w:rsidRPr="002F5681" w:rsidRDefault="002F5681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2F5681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 xml:space="preserve">تاريخ الإفصاح لمجلس </w:t>
            </w:r>
            <w:r w:rsidR="001F77F8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المديرين</w:t>
            </w:r>
          </w:p>
        </w:tc>
        <w:tc>
          <w:tcPr>
            <w:tcW w:w="2775" w:type="dxa"/>
            <w:vAlign w:val="center"/>
          </w:tcPr>
          <w:p w14:paraId="38B7110A" w14:textId="77777777" w:rsidR="002F5681" w:rsidRPr="002F5681" w:rsidRDefault="002F5681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2F5681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تاريخ الإفصاح للجمعية العامة</w:t>
            </w:r>
          </w:p>
        </w:tc>
        <w:tc>
          <w:tcPr>
            <w:tcW w:w="2775" w:type="dxa"/>
            <w:vAlign w:val="center"/>
          </w:tcPr>
          <w:p w14:paraId="62157550" w14:textId="77777777" w:rsidR="002F5681" w:rsidRPr="002F5681" w:rsidRDefault="002F5681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2F5681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قرار الجمعية العامة (أو مفوض الجمعية العامة)</w:t>
            </w:r>
          </w:p>
        </w:tc>
      </w:tr>
      <w:tr w:rsidR="002F5681" w14:paraId="6301DEE4" w14:textId="77777777" w:rsidTr="002F5681">
        <w:tc>
          <w:tcPr>
            <w:tcW w:w="563" w:type="dxa"/>
          </w:tcPr>
          <w:p w14:paraId="494CBDEA" w14:textId="77777777" w:rsidR="002F5681" w:rsidRPr="002F5681" w:rsidRDefault="002F5681" w:rsidP="002F5681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75" w:type="dxa"/>
          </w:tcPr>
          <w:p w14:paraId="201EA588" w14:textId="77777777" w:rsidR="002F5681" w:rsidRDefault="002F5681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75" w:type="dxa"/>
          </w:tcPr>
          <w:p w14:paraId="52C11EFB" w14:textId="77777777" w:rsidR="002F5681" w:rsidRDefault="002F5681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75" w:type="dxa"/>
          </w:tcPr>
          <w:p w14:paraId="55CE7573" w14:textId="77777777" w:rsidR="002F5681" w:rsidRDefault="002F5681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75" w:type="dxa"/>
          </w:tcPr>
          <w:p w14:paraId="6C7C96B0" w14:textId="77777777" w:rsidR="002F5681" w:rsidRDefault="002F5681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75" w:type="dxa"/>
          </w:tcPr>
          <w:p w14:paraId="02ADDCF2" w14:textId="77777777" w:rsidR="002F5681" w:rsidRDefault="002F5681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2F5681" w14:paraId="7F39657F" w14:textId="77777777" w:rsidTr="002F5681">
        <w:tc>
          <w:tcPr>
            <w:tcW w:w="563" w:type="dxa"/>
          </w:tcPr>
          <w:p w14:paraId="59D0CCC3" w14:textId="77777777" w:rsidR="002F5681" w:rsidRDefault="002F5681" w:rsidP="002F5681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75" w:type="dxa"/>
          </w:tcPr>
          <w:p w14:paraId="3A4C2FF4" w14:textId="77777777" w:rsidR="002F5681" w:rsidRDefault="002F5681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B113E5">
              <w:rPr>
                <w:rFonts w:ascii="Al-Mohanad" w:hAnsi="Al-Mohanad" w:cs="Al-Mohanad" w:hint="cs"/>
                <w:sz w:val="28"/>
                <w:szCs w:val="28"/>
                <w:highlight w:val="yellow"/>
                <w:rtl/>
              </w:rPr>
              <w:t>[أدرج خانات إضافية حسبما يلزم]</w:t>
            </w:r>
          </w:p>
        </w:tc>
        <w:tc>
          <w:tcPr>
            <w:tcW w:w="2775" w:type="dxa"/>
          </w:tcPr>
          <w:p w14:paraId="17D878B0" w14:textId="77777777" w:rsidR="002F5681" w:rsidRDefault="002F5681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75" w:type="dxa"/>
          </w:tcPr>
          <w:p w14:paraId="669AB1A1" w14:textId="77777777" w:rsidR="002F5681" w:rsidRDefault="002F5681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75" w:type="dxa"/>
          </w:tcPr>
          <w:p w14:paraId="579D6872" w14:textId="77777777" w:rsidR="002F5681" w:rsidRDefault="002F5681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75" w:type="dxa"/>
          </w:tcPr>
          <w:p w14:paraId="4CBCBA06" w14:textId="77777777" w:rsidR="002F5681" w:rsidRDefault="002F5681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</w:tbl>
    <w:p w14:paraId="58A8F253" w14:textId="7EE4F77D" w:rsidR="00D93C9C" w:rsidRDefault="00D93C9C" w:rsidP="002F5681">
      <w:pPr>
        <w:bidi/>
        <w:jc w:val="both"/>
        <w:rPr>
          <w:rFonts w:ascii="Al-Mohanad" w:hAnsi="Al-Mohanad" w:cs="Al-Mohanad"/>
          <w:sz w:val="28"/>
          <w:szCs w:val="28"/>
          <w:rtl/>
        </w:rPr>
      </w:pPr>
    </w:p>
    <w:p w14:paraId="30F767A1" w14:textId="77777777" w:rsidR="00D93C9C" w:rsidRDefault="00D93C9C">
      <w:pPr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/>
          <w:sz w:val="28"/>
          <w:szCs w:val="28"/>
          <w:rtl/>
        </w:rPr>
        <w:br w:type="page"/>
      </w:r>
    </w:p>
    <w:p w14:paraId="544BE6E0" w14:textId="40E1CA6E" w:rsidR="002F5681" w:rsidRPr="00D93C9C" w:rsidRDefault="00D93C9C" w:rsidP="00D93C9C">
      <w:pPr>
        <w:bidi/>
        <w:spacing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D93C9C">
        <w:rPr>
          <w:rFonts w:ascii="Al-Mohanad" w:hAnsi="Al-Mohanad" w:cs="Al-Mohanad" w:hint="cs"/>
          <w:b/>
          <w:bCs/>
          <w:sz w:val="28"/>
          <w:szCs w:val="28"/>
          <w:rtl/>
        </w:rPr>
        <w:t>ملحق (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>3</w:t>
      </w:r>
      <w:r w:rsidRPr="00D93C9C">
        <w:rPr>
          <w:rFonts w:ascii="Al-Mohanad" w:hAnsi="Al-Mohanad" w:cs="Al-Mohanad" w:hint="cs"/>
          <w:b/>
          <w:bCs/>
          <w:sz w:val="28"/>
          <w:szCs w:val="28"/>
          <w:rtl/>
        </w:rPr>
        <w:t>)</w:t>
      </w:r>
    </w:p>
    <w:p w14:paraId="03B03B7B" w14:textId="3BE5B08D" w:rsidR="00D93C9C" w:rsidRPr="00D93C9C" w:rsidRDefault="00D93C9C" w:rsidP="00D93C9C">
      <w:pPr>
        <w:bidi/>
        <w:spacing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D93C9C">
        <w:rPr>
          <w:rFonts w:ascii="Al-Mohanad" w:hAnsi="Al-Mohanad" w:cs="Al-Mohanad" w:hint="cs"/>
          <w:b/>
          <w:bCs/>
          <w:sz w:val="28"/>
          <w:szCs w:val="28"/>
          <w:rtl/>
        </w:rPr>
        <w:t>حالات المنافسة</w:t>
      </w:r>
    </w:p>
    <w:p w14:paraId="6A6DC42D" w14:textId="4325AD11" w:rsidR="00D93C9C" w:rsidRPr="00D93C9C" w:rsidRDefault="00D93C9C" w:rsidP="00D93C9C">
      <w:pPr>
        <w:bidi/>
        <w:spacing w:after="120"/>
        <w:jc w:val="both"/>
        <w:rPr>
          <w:rFonts w:ascii="Al-Mohanad" w:hAnsi="Al-Mohanad" w:cs="Al-Mohanad"/>
          <w:sz w:val="28"/>
          <w:szCs w:val="28"/>
          <w:rtl/>
        </w:rPr>
      </w:pPr>
      <w:r w:rsidRPr="00422E45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[قم 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بإدخال أي تفاصيل إضا</w:t>
      </w:r>
      <w:r w:rsidR="004B7533">
        <w:rPr>
          <w:rFonts w:ascii="Al-Mohanad" w:hAnsi="Al-Mohanad" w:cs="Al-Mohanad" w:hint="cs"/>
          <w:sz w:val="28"/>
          <w:szCs w:val="28"/>
          <w:highlight w:val="yellow"/>
          <w:rtl/>
        </w:rPr>
        <w:t>فية حسب سياسة المنافسة</w:t>
      </w:r>
      <w:r w:rsidRPr="00422E45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</w:p>
    <w:tbl>
      <w:tblPr>
        <w:tblStyle w:val="TableGrid"/>
        <w:bidiVisual/>
        <w:tblW w:w="14438" w:type="dxa"/>
        <w:tblLook w:val="04A0" w:firstRow="1" w:lastRow="0" w:firstColumn="1" w:lastColumn="0" w:noHBand="0" w:noVBand="1"/>
      </w:tblPr>
      <w:tblGrid>
        <w:gridCol w:w="563"/>
        <w:gridCol w:w="2775"/>
        <w:gridCol w:w="2775"/>
        <w:gridCol w:w="2775"/>
        <w:gridCol w:w="2775"/>
        <w:gridCol w:w="2775"/>
      </w:tblGrid>
      <w:tr w:rsidR="00D93C9C" w14:paraId="4129D446" w14:textId="77777777" w:rsidTr="004B7533">
        <w:tc>
          <w:tcPr>
            <w:tcW w:w="563" w:type="dxa"/>
            <w:vAlign w:val="center"/>
          </w:tcPr>
          <w:p w14:paraId="100BD974" w14:textId="77777777" w:rsidR="00D93C9C" w:rsidRPr="002F5681" w:rsidRDefault="00D93C9C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2F5681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#</w:t>
            </w:r>
          </w:p>
        </w:tc>
        <w:tc>
          <w:tcPr>
            <w:tcW w:w="2775" w:type="dxa"/>
            <w:vAlign w:val="center"/>
          </w:tcPr>
          <w:p w14:paraId="31A1E838" w14:textId="77777777" w:rsidR="00D93C9C" w:rsidRPr="002F5681" w:rsidRDefault="00D93C9C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2F5681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اسم المدير</w:t>
            </w:r>
          </w:p>
        </w:tc>
        <w:tc>
          <w:tcPr>
            <w:tcW w:w="2775" w:type="dxa"/>
            <w:vAlign w:val="center"/>
          </w:tcPr>
          <w:p w14:paraId="2B568536" w14:textId="50AFBA11" w:rsidR="00D93C9C" w:rsidRPr="002F5681" w:rsidRDefault="00D93C9C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2F5681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 xml:space="preserve">وصف لحالة </w:t>
            </w:r>
            <w:r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المنافسة</w:t>
            </w:r>
          </w:p>
        </w:tc>
        <w:tc>
          <w:tcPr>
            <w:tcW w:w="2775" w:type="dxa"/>
            <w:vAlign w:val="center"/>
          </w:tcPr>
          <w:p w14:paraId="31412C6E" w14:textId="46A15800" w:rsidR="00D93C9C" w:rsidRPr="002F5681" w:rsidRDefault="00D93C9C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2F5681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 xml:space="preserve">تاريخ الإفصاح لمجلس </w:t>
            </w:r>
            <w:r w:rsidR="001F77F8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المديرين</w:t>
            </w:r>
          </w:p>
        </w:tc>
        <w:tc>
          <w:tcPr>
            <w:tcW w:w="2775" w:type="dxa"/>
            <w:vAlign w:val="center"/>
          </w:tcPr>
          <w:p w14:paraId="2C523A33" w14:textId="77777777" w:rsidR="00D93C9C" w:rsidRPr="002F5681" w:rsidRDefault="00D93C9C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2F5681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تاريخ الإفصاح للجمعية العامة</w:t>
            </w:r>
          </w:p>
        </w:tc>
        <w:tc>
          <w:tcPr>
            <w:tcW w:w="2775" w:type="dxa"/>
            <w:vAlign w:val="center"/>
          </w:tcPr>
          <w:p w14:paraId="698F7FE1" w14:textId="77777777" w:rsidR="00D93C9C" w:rsidRPr="002F5681" w:rsidRDefault="00D93C9C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2F5681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قرار الجمعية العامة (أو مفوض الجمعية العامة)</w:t>
            </w:r>
          </w:p>
        </w:tc>
      </w:tr>
      <w:tr w:rsidR="00D93C9C" w14:paraId="15FC6406" w14:textId="77777777" w:rsidTr="00F64E7E">
        <w:tc>
          <w:tcPr>
            <w:tcW w:w="563" w:type="dxa"/>
          </w:tcPr>
          <w:p w14:paraId="7CC14CBB" w14:textId="77777777" w:rsidR="00D93C9C" w:rsidRPr="002F5681" w:rsidRDefault="00D93C9C" w:rsidP="001F77F8">
            <w:pPr>
              <w:pStyle w:val="ListParagraph"/>
              <w:numPr>
                <w:ilvl w:val="0"/>
                <w:numId w:val="27"/>
              </w:num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75" w:type="dxa"/>
          </w:tcPr>
          <w:p w14:paraId="1EA990D4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75" w:type="dxa"/>
          </w:tcPr>
          <w:p w14:paraId="6A25E842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75" w:type="dxa"/>
          </w:tcPr>
          <w:p w14:paraId="4B4C249C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75" w:type="dxa"/>
          </w:tcPr>
          <w:p w14:paraId="43255F72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75" w:type="dxa"/>
          </w:tcPr>
          <w:p w14:paraId="0BCB6C0A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D93C9C" w14:paraId="21255FFA" w14:textId="77777777" w:rsidTr="00F64E7E">
        <w:tc>
          <w:tcPr>
            <w:tcW w:w="563" w:type="dxa"/>
          </w:tcPr>
          <w:p w14:paraId="0E95E9FD" w14:textId="77777777" w:rsidR="00D93C9C" w:rsidRDefault="00D93C9C" w:rsidP="001F77F8">
            <w:pPr>
              <w:pStyle w:val="ListParagraph"/>
              <w:numPr>
                <w:ilvl w:val="0"/>
                <w:numId w:val="27"/>
              </w:num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75" w:type="dxa"/>
          </w:tcPr>
          <w:p w14:paraId="283E3E0B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B113E5">
              <w:rPr>
                <w:rFonts w:ascii="Al-Mohanad" w:hAnsi="Al-Mohanad" w:cs="Al-Mohanad" w:hint="cs"/>
                <w:sz w:val="28"/>
                <w:szCs w:val="28"/>
                <w:highlight w:val="yellow"/>
                <w:rtl/>
              </w:rPr>
              <w:t>[أدرج خانات إضافية حسبما يلزم]</w:t>
            </w:r>
          </w:p>
        </w:tc>
        <w:tc>
          <w:tcPr>
            <w:tcW w:w="2775" w:type="dxa"/>
          </w:tcPr>
          <w:p w14:paraId="76DEE922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75" w:type="dxa"/>
          </w:tcPr>
          <w:p w14:paraId="60A2C5F2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75" w:type="dxa"/>
          </w:tcPr>
          <w:p w14:paraId="5F90B3D9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75" w:type="dxa"/>
          </w:tcPr>
          <w:p w14:paraId="4D506AFE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</w:tbl>
    <w:p w14:paraId="31DFBB29" w14:textId="38642E76" w:rsidR="00D93C9C" w:rsidRDefault="00D93C9C" w:rsidP="00D93C9C">
      <w:pPr>
        <w:bidi/>
        <w:jc w:val="both"/>
        <w:rPr>
          <w:rFonts w:ascii="Al-Mohanad" w:hAnsi="Al-Mohanad" w:cs="Al-Mohanad"/>
          <w:sz w:val="28"/>
          <w:szCs w:val="28"/>
          <w:rtl/>
        </w:rPr>
      </w:pPr>
    </w:p>
    <w:p w14:paraId="76572B4C" w14:textId="77777777" w:rsidR="00D93C9C" w:rsidRDefault="00D93C9C">
      <w:pPr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/>
          <w:sz w:val="28"/>
          <w:szCs w:val="28"/>
          <w:rtl/>
        </w:rPr>
        <w:br w:type="page"/>
      </w:r>
    </w:p>
    <w:p w14:paraId="4ACD1324" w14:textId="3DCB04F8" w:rsidR="00D93C9C" w:rsidRPr="00D93C9C" w:rsidRDefault="00D93C9C" w:rsidP="005E09AA">
      <w:pPr>
        <w:bidi/>
        <w:spacing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D93C9C">
        <w:rPr>
          <w:rFonts w:ascii="Al-Mohanad" w:hAnsi="Al-Mohanad" w:cs="Al-Mohanad" w:hint="cs"/>
          <w:b/>
          <w:bCs/>
          <w:sz w:val="28"/>
          <w:szCs w:val="28"/>
          <w:rtl/>
        </w:rPr>
        <w:t>ملحق (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>4</w:t>
      </w:r>
      <w:r w:rsidRPr="00D93C9C">
        <w:rPr>
          <w:rFonts w:ascii="Al-Mohanad" w:hAnsi="Al-Mohanad" w:cs="Al-Mohanad" w:hint="cs"/>
          <w:b/>
          <w:bCs/>
          <w:sz w:val="28"/>
          <w:szCs w:val="28"/>
          <w:rtl/>
        </w:rPr>
        <w:t>)</w:t>
      </w:r>
    </w:p>
    <w:p w14:paraId="67B2C547" w14:textId="697F004C" w:rsidR="00D93C9C" w:rsidRPr="00D93C9C" w:rsidRDefault="00D93C9C" w:rsidP="005E09AA">
      <w:pPr>
        <w:bidi/>
        <w:spacing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D93C9C">
        <w:rPr>
          <w:rFonts w:ascii="Al-Mohanad" w:hAnsi="Al-Mohanad" w:cs="Al-Mohanad" w:hint="cs"/>
          <w:b/>
          <w:bCs/>
          <w:sz w:val="28"/>
          <w:szCs w:val="28"/>
          <w:rtl/>
        </w:rPr>
        <w:t>الشركات التابعة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4468" w:type="dxa"/>
        <w:jc w:val="center"/>
        <w:tblLook w:val="04A0" w:firstRow="1" w:lastRow="0" w:firstColumn="1" w:lastColumn="0" w:noHBand="0" w:noVBand="1"/>
      </w:tblPr>
      <w:tblGrid>
        <w:gridCol w:w="563"/>
        <w:gridCol w:w="2781"/>
        <w:gridCol w:w="2781"/>
        <w:gridCol w:w="2781"/>
        <w:gridCol w:w="2781"/>
        <w:gridCol w:w="2781"/>
      </w:tblGrid>
      <w:tr w:rsidR="00D93C9C" w14:paraId="47DF3BE1" w14:textId="77777777" w:rsidTr="004B7533">
        <w:trPr>
          <w:jc w:val="center"/>
        </w:trPr>
        <w:tc>
          <w:tcPr>
            <w:tcW w:w="563" w:type="dxa"/>
            <w:vAlign w:val="center"/>
          </w:tcPr>
          <w:p w14:paraId="5A327570" w14:textId="77777777" w:rsidR="00D93C9C" w:rsidRPr="00D93C9C" w:rsidRDefault="00D93C9C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D93C9C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#</w:t>
            </w:r>
          </w:p>
        </w:tc>
        <w:tc>
          <w:tcPr>
            <w:tcW w:w="2781" w:type="dxa"/>
            <w:vAlign w:val="center"/>
          </w:tcPr>
          <w:p w14:paraId="5CD042D8" w14:textId="77777777" w:rsidR="00D93C9C" w:rsidRPr="00D93C9C" w:rsidRDefault="00D93C9C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D93C9C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اسم الشركة</w:t>
            </w:r>
          </w:p>
        </w:tc>
        <w:tc>
          <w:tcPr>
            <w:tcW w:w="2781" w:type="dxa"/>
            <w:vAlign w:val="center"/>
          </w:tcPr>
          <w:p w14:paraId="3CA14DA8" w14:textId="7E54325B" w:rsidR="00D93C9C" w:rsidRPr="007F0CA4" w:rsidRDefault="007F0CA4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7F0CA4">
              <w:rPr>
                <w:rFonts w:ascii="Al-Mohanad" w:eastAsia="Aptos" w:hAnsi="Al-Mohanad" w:cs="Al-Mohanad"/>
                <w:b/>
                <w:bCs/>
                <w:sz w:val="28"/>
                <w:szCs w:val="28"/>
                <w:rtl/>
              </w:rPr>
              <w:t>الرقم الوطني الموحد للشركة</w:t>
            </w:r>
          </w:p>
        </w:tc>
        <w:tc>
          <w:tcPr>
            <w:tcW w:w="2781" w:type="dxa"/>
            <w:vAlign w:val="center"/>
          </w:tcPr>
          <w:p w14:paraId="132D032C" w14:textId="77777777" w:rsidR="00D93C9C" w:rsidRPr="00D93C9C" w:rsidRDefault="00D93C9C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D93C9C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وصف لنشاط الشركة</w:t>
            </w:r>
          </w:p>
        </w:tc>
        <w:tc>
          <w:tcPr>
            <w:tcW w:w="2781" w:type="dxa"/>
            <w:vAlign w:val="center"/>
          </w:tcPr>
          <w:p w14:paraId="40DF59FE" w14:textId="4F7C2738" w:rsidR="00D93C9C" w:rsidRPr="00D93C9C" w:rsidRDefault="00D93C9C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D93C9C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الموقع</w:t>
            </w:r>
            <w:r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93C9C">
              <w:rPr>
                <w:rFonts w:ascii="Al-Mohanad" w:hAnsi="Al-Mohanad" w:cs="Al-Mohanad" w:hint="cs"/>
                <w:b/>
                <w:bCs/>
                <w:sz w:val="28"/>
                <w:szCs w:val="28"/>
                <w:highlight w:val="yellow"/>
                <w:rtl/>
              </w:rPr>
              <w:t>[أدخل</w:t>
            </w:r>
            <w:r w:rsidR="004B7533">
              <w:rPr>
                <w:rFonts w:ascii="Al-Mohanad" w:hAnsi="Al-Mohanad" w:cs="Al-Mohanad" w:hint="cs"/>
                <w:b/>
                <w:bCs/>
                <w:sz w:val="28"/>
                <w:szCs w:val="28"/>
                <w:highlight w:val="yellow"/>
                <w:rtl/>
              </w:rPr>
              <w:t xml:space="preserve"> المدينة أو</w:t>
            </w:r>
            <w:r w:rsidRPr="00D93C9C">
              <w:rPr>
                <w:rFonts w:ascii="Al-Mohanad" w:hAnsi="Al-Mohanad" w:cs="Al-Mohanad" w:hint="cs"/>
                <w:b/>
                <w:bCs/>
                <w:sz w:val="28"/>
                <w:szCs w:val="28"/>
                <w:highlight w:val="yellow"/>
                <w:rtl/>
              </w:rPr>
              <w:t xml:space="preserve"> الدولة]</w:t>
            </w:r>
          </w:p>
        </w:tc>
        <w:tc>
          <w:tcPr>
            <w:tcW w:w="2781" w:type="dxa"/>
            <w:vAlign w:val="center"/>
          </w:tcPr>
          <w:p w14:paraId="538C4927" w14:textId="68F9735F" w:rsidR="00D93C9C" w:rsidRPr="00D93C9C" w:rsidRDefault="00D93C9C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D93C9C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 xml:space="preserve">نسبة </w:t>
            </w:r>
            <w:r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الملكية</w:t>
            </w:r>
          </w:p>
        </w:tc>
      </w:tr>
      <w:tr w:rsidR="00D93C9C" w14:paraId="03343693" w14:textId="77777777" w:rsidTr="00D93C9C">
        <w:trPr>
          <w:jc w:val="center"/>
        </w:trPr>
        <w:tc>
          <w:tcPr>
            <w:tcW w:w="563" w:type="dxa"/>
          </w:tcPr>
          <w:p w14:paraId="5A08F0FE" w14:textId="77777777" w:rsidR="00D93C9C" w:rsidRPr="00D93C9C" w:rsidRDefault="00D93C9C" w:rsidP="00D93C9C">
            <w:pPr>
              <w:pStyle w:val="ListParagraph"/>
              <w:numPr>
                <w:ilvl w:val="0"/>
                <w:numId w:val="23"/>
              </w:num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81" w:type="dxa"/>
          </w:tcPr>
          <w:p w14:paraId="24121A57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81" w:type="dxa"/>
          </w:tcPr>
          <w:p w14:paraId="65893BD1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81" w:type="dxa"/>
          </w:tcPr>
          <w:p w14:paraId="5CC8B450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81" w:type="dxa"/>
          </w:tcPr>
          <w:p w14:paraId="1ABA56C7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81" w:type="dxa"/>
          </w:tcPr>
          <w:p w14:paraId="799FD17A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D93C9C" w14:paraId="30174E2B" w14:textId="77777777" w:rsidTr="00D93C9C">
        <w:trPr>
          <w:jc w:val="center"/>
        </w:trPr>
        <w:tc>
          <w:tcPr>
            <w:tcW w:w="563" w:type="dxa"/>
          </w:tcPr>
          <w:p w14:paraId="051E659F" w14:textId="77777777" w:rsidR="00D93C9C" w:rsidRDefault="00D93C9C" w:rsidP="00D93C9C">
            <w:pPr>
              <w:pStyle w:val="ListParagraph"/>
              <w:numPr>
                <w:ilvl w:val="0"/>
                <w:numId w:val="23"/>
              </w:num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81" w:type="dxa"/>
          </w:tcPr>
          <w:p w14:paraId="7A2D2B6D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B113E5">
              <w:rPr>
                <w:rFonts w:ascii="Al-Mohanad" w:hAnsi="Al-Mohanad" w:cs="Al-Mohanad" w:hint="cs"/>
                <w:sz w:val="28"/>
                <w:szCs w:val="28"/>
                <w:highlight w:val="yellow"/>
                <w:rtl/>
              </w:rPr>
              <w:t>[أدرج خانات إضافية حسبما يلزم]</w:t>
            </w:r>
          </w:p>
        </w:tc>
        <w:tc>
          <w:tcPr>
            <w:tcW w:w="2781" w:type="dxa"/>
          </w:tcPr>
          <w:p w14:paraId="31E7DAF1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81" w:type="dxa"/>
          </w:tcPr>
          <w:p w14:paraId="26C71EE7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81" w:type="dxa"/>
          </w:tcPr>
          <w:p w14:paraId="3FF9451B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781" w:type="dxa"/>
          </w:tcPr>
          <w:p w14:paraId="58DCF7B2" w14:textId="77777777" w:rsidR="00D93C9C" w:rsidRDefault="00D93C9C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</w:tbl>
    <w:p w14:paraId="2620FA63" w14:textId="621BBDDC" w:rsidR="005E09AA" w:rsidRDefault="005E09AA" w:rsidP="00D93C9C">
      <w:pPr>
        <w:bidi/>
        <w:jc w:val="both"/>
        <w:rPr>
          <w:rFonts w:ascii="Al-Mohanad" w:hAnsi="Al-Mohanad" w:cs="Al-Mohanad"/>
          <w:sz w:val="28"/>
          <w:szCs w:val="28"/>
          <w:rtl/>
        </w:rPr>
      </w:pPr>
    </w:p>
    <w:p w14:paraId="5D4F8EB1" w14:textId="77777777" w:rsidR="005E09AA" w:rsidRDefault="005E09AA">
      <w:pPr>
        <w:rPr>
          <w:rFonts w:ascii="Al-Mohanad" w:hAnsi="Al-Mohanad" w:cs="Al-Mohanad"/>
          <w:sz w:val="28"/>
          <w:szCs w:val="28"/>
          <w:rtl/>
        </w:rPr>
      </w:pPr>
      <w:bookmarkStart w:id="10" w:name="_GoBack"/>
      <w:r>
        <w:rPr>
          <w:rFonts w:ascii="Al-Mohanad" w:hAnsi="Al-Mohanad" w:cs="Al-Mohanad"/>
          <w:sz w:val="28"/>
          <w:szCs w:val="28"/>
          <w:rtl/>
        </w:rPr>
        <w:br w:type="page"/>
      </w:r>
    </w:p>
    <w:bookmarkEnd w:id="10"/>
    <w:p w14:paraId="2DC35FF6" w14:textId="3B40232F" w:rsidR="005E09AA" w:rsidRPr="00D93C9C" w:rsidRDefault="005E09AA" w:rsidP="005E09AA">
      <w:pPr>
        <w:bidi/>
        <w:spacing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D93C9C">
        <w:rPr>
          <w:rFonts w:ascii="Al-Mohanad" w:hAnsi="Al-Mohanad" w:cs="Al-Mohanad" w:hint="cs"/>
          <w:b/>
          <w:bCs/>
          <w:sz w:val="28"/>
          <w:szCs w:val="28"/>
          <w:rtl/>
        </w:rPr>
        <w:t>ملحق (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>5</w:t>
      </w:r>
      <w:r w:rsidRPr="00D93C9C">
        <w:rPr>
          <w:rFonts w:ascii="Al-Mohanad" w:hAnsi="Al-Mohanad" w:cs="Al-Mohanad" w:hint="cs"/>
          <w:b/>
          <w:bCs/>
          <w:sz w:val="28"/>
          <w:szCs w:val="28"/>
          <w:rtl/>
        </w:rPr>
        <w:t>)</w:t>
      </w:r>
    </w:p>
    <w:p w14:paraId="3B453CAE" w14:textId="6931A2FD" w:rsidR="005E09AA" w:rsidRDefault="005E09AA" w:rsidP="005E09AA">
      <w:pPr>
        <w:bidi/>
        <w:spacing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المخالفات والعقوبات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4948" w:type="dxa"/>
        <w:jc w:val="center"/>
        <w:tblLook w:val="04A0" w:firstRow="1" w:lastRow="0" w:firstColumn="1" w:lastColumn="0" w:noHBand="0" w:noVBand="1"/>
      </w:tblPr>
      <w:tblGrid>
        <w:gridCol w:w="563"/>
        <w:gridCol w:w="2397"/>
        <w:gridCol w:w="2398"/>
        <w:gridCol w:w="2397"/>
        <w:gridCol w:w="2398"/>
        <w:gridCol w:w="2397"/>
        <w:gridCol w:w="2398"/>
      </w:tblGrid>
      <w:tr w:rsidR="00A81458" w14:paraId="3909B79E" w14:textId="77777777" w:rsidTr="004B7533">
        <w:trPr>
          <w:jc w:val="center"/>
        </w:trPr>
        <w:tc>
          <w:tcPr>
            <w:tcW w:w="563" w:type="dxa"/>
            <w:vAlign w:val="center"/>
          </w:tcPr>
          <w:p w14:paraId="6289BC85" w14:textId="77777777" w:rsidR="00A81458" w:rsidRPr="00D93C9C" w:rsidRDefault="00A81458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D93C9C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#</w:t>
            </w:r>
          </w:p>
        </w:tc>
        <w:tc>
          <w:tcPr>
            <w:tcW w:w="2397" w:type="dxa"/>
            <w:vAlign w:val="center"/>
          </w:tcPr>
          <w:p w14:paraId="55FA4C97" w14:textId="76D19DC7" w:rsidR="00A81458" w:rsidRDefault="00A81458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جهة إيقاع المخالفة</w:t>
            </w:r>
          </w:p>
        </w:tc>
        <w:tc>
          <w:tcPr>
            <w:tcW w:w="2398" w:type="dxa"/>
            <w:vAlign w:val="center"/>
          </w:tcPr>
          <w:p w14:paraId="59121DE5" w14:textId="0DFDFE62" w:rsidR="00A81458" w:rsidRPr="00D93C9C" w:rsidRDefault="00A81458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وصف المخالفة</w:t>
            </w:r>
          </w:p>
        </w:tc>
        <w:tc>
          <w:tcPr>
            <w:tcW w:w="2397" w:type="dxa"/>
            <w:vAlign w:val="center"/>
          </w:tcPr>
          <w:p w14:paraId="2711C364" w14:textId="32BF84CB" w:rsidR="00A81458" w:rsidRPr="00D93C9C" w:rsidRDefault="00A81458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398" w:type="dxa"/>
            <w:vAlign w:val="center"/>
          </w:tcPr>
          <w:p w14:paraId="6F81AE10" w14:textId="44CBF028" w:rsidR="00A81458" w:rsidRPr="00D93C9C" w:rsidRDefault="00A81458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تاريخ إيقاع العقوبة</w:t>
            </w:r>
          </w:p>
        </w:tc>
        <w:tc>
          <w:tcPr>
            <w:tcW w:w="2397" w:type="dxa"/>
            <w:vAlign w:val="center"/>
          </w:tcPr>
          <w:p w14:paraId="5CFF9ABD" w14:textId="0A8FB472" w:rsidR="00A81458" w:rsidRPr="00D93C9C" w:rsidRDefault="00A81458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 xml:space="preserve">حالة السداد </w:t>
            </w:r>
            <w:r w:rsidRPr="00A81458">
              <w:rPr>
                <w:rFonts w:ascii="Al-Mohanad" w:hAnsi="Al-Mohanad" w:cs="Al-Mohanad" w:hint="cs"/>
                <w:b/>
                <w:bCs/>
                <w:sz w:val="28"/>
                <w:szCs w:val="28"/>
                <w:highlight w:val="yellow"/>
                <w:rtl/>
              </w:rPr>
              <w:t>[وضح هل تم سداد الغرامة أ</w:t>
            </w:r>
            <w:r>
              <w:rPr>
                <w:rFonts w:ascii="Al-Mohanad" w:hAnsi="Al-Mohanad" w:cs="Al-Mohanad" w:hint="cs"/>
                <w:b/>
                <w:bCs/>
                <w:sz w:val="28"/>
                <w:szCs w:val="28"/>
                <w:highlight w:val="yellow"/>
                <w:rtl/>
              </w:rPr>
              <w:t>م</w:t>
            </w:r>
            <w:r w:rsidRPr="00A81458">
              <w:rPr>
                <w:rFonts w:ascii="Al-Mohanad" w:hAnsi="Al-Mohanad" w:cs="Al-Mohanad" w:hint="cs"/>
                <w:b/>
                <w:bCs/>
                <w:sz w:val="28"/>
                <w:szCs w:val="28"/>
                <w:highlight w:val="yellow"/>
                <w:rtl/>
              </w:rPr>
              <w:t xml:space="preserve"> لا]</w:t>
            </w:r>
          </w:p>
        </w:tc>
        <w:tc>
          <w:tcPr>
            <w:tcW w:w="2398" w:type="dxa"/>
            <w:vAlign w:val="center"/>
          </w:tcPr>
          <w:p w14:paraId="54E03979" w14:textId="6681ACD3" w:rsidR="00A81458" w:rsidRPr="00D93C9C" w:rsidRDefault="00A81458" w:rsidP="004B7533">
            <w:pPr>
              <w:bidi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الإجراء المتخذ لمنع تكرار المخالفة</w:t>
            </w:r>
          </w:p>
        </w:tc>
      </w:tr>
      <w:tr w:rsidR="00A81458" w14:paraId="2269EE13" w14:textId="77777777" w:rsidTr="00A81458">
        <w:trPr>
          <w:jc w:val="center"/>
        </w:trPr>
        <w:tc>
          <w:tcPr>
            <w:tcW w:w="563" w:type="dxa"/>
          </w:tcPr>
          <w:p w14:paraId="44D5E803" w14:textId="77777777" w:rsidR="00A81458" w:rsidRPr="00D93C9C" w:rsidRDefault="00A81458" w:rsidP="001F77F8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397" w:type="dxa"/>
          </w:tcPr>
          <w:p w14:paraId="3BB151DC" w14:textId="77777777" w:rsidR="00A81458" w:rsidRDefault="00A81458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398" w:type="dxa"/>
          </w:tcPr>
          <w:p w14:paraId="5D329D18" w14:textId="7E591CC3" w:rsidR="00A81458" w:rsidRDefault="00A81458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397" w:type="dxa"/>
          </w:tcPr>
          <w:p w14:paraId="79C19208" w14:textId="77777777" w:rsidR="00A81458" w:rsidRDefault="00A81458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398" w:type="dxa"/>
          </w:tcPr>
          <w:p w14:paraId="120C47D4" w14:textId="77777777" w:rsidR="00A81458" w:rsidRDefault="00A81458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397" w:type="dxa"/>
          </w:tcPr>
          <w:p w14:paraId="7C2C3A7F" w14:textId="77777777" w:rsidR="00A81458" w:rsidRDefault="00A81458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398" w:type="dxa"/>
          </w:tcPr>
          <w:p w14:paraId="47CD19F7" w14:textId="77777777" w:rsidR="00A81458" w:rsidRDefault="00A81458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A81458" w14:paraId="71CF99FF" w14:textId="77777777" w:rsidTr="00A81458">
        <w:trPr>
          <w:jc w:val="center"/>
        </w:trPr>
        <w:tc>
          <w:tcPr>
            <w:tcW w:w="563" w:type="dxa"/>
          </w:tcPr>
          <w:p w14:paraId="54DF2478" w14:textId="77777777" w:rsidR="00A81458" w:rsidRDefault="00A81458" w:rsidP="001F77F8">
            <w:pPr>
              <w:pStyle w:val="ListParagraph"/>
              <w:numPr>
                <w:ilvl w:val="0"/>
                <w:numId w:val="26"/>
              </w:num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397" w:type="dxa"/>
          </w:tcPr>
          <w:p w14:paraId="7F83FD5E" w14:textId="445E69FD" w:rsidR="00A81458" w:rsidRPr="00B113E5" w:rsidRDefault="00A81458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highlight w:val="yellow"/>
                <w:rtl/>
              </w:rPr>
            </w:pPr>
            <w:r w:rsidRPr="00B113E5">
              <w:rPr>
                <w:rFonts w:ascii="Al-Mohanad" w:hAnsi="Al-Mohanad" w:cs="Al-Mohanad" w:hint="cs"/>
                <w:sz w:val="28"/>
                <w:szCs w:val="28"/>
                <w:highlight w:val="yellow"/>
                <w:rtl/>
              </w:rPr>
              <w:t>[أدرج خانات إضافية حسبما يلزم]</w:t>
            </w:r>
          </w:p>
        </w:tc>
        <w:tc>
          <w:tcPr>
            <w:tcW w:w="2398" w:type="dxa"/>
          </w:tcPr>
          <w:p w14:paraId="0F86FA12" w14:textId="23A67836" w:rsidR="00A81458" w:rsidRDefault="00A81458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397" w:type="dxa"/>
          </w:tcPr>
          <w:p w14:paraId="48343C49" w14:textId="77777777" w:rsidR="00A81458" w:rsidRDefault="00A81458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398" w:type="dxa"/>
          </w:tcPr>
          <w:p w14:paraId="16F99BC2" w14:textId="77777777" w:rsidR="00A81458" w:rsidRDefault="00A81458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397" w:type="dxa"/>
          </w:tcPr>
          <w:p w14:paraId="00D90FC9" w14:textId="77777777" w:rsidR="00A81458" w:rsidRDefault="00A81458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398" w:type="dxa"/>
          </w:tcPr>
          <w:p w14:paraId="223F4F3D" w14:textId="77777777" w:rsidR="00A81458" w:rsidRDefault="00A81458" w:rsidP="00F64E7E">
            <w:pPr>
              <w:bidi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</w:tbl>
    <w:p w14:paraId="2088FBA4" w14:textId="77777777" w:rsidR="005E09AA" w:rsidRPr="00D93C9C" w:rsidRDefault="005E09AA" w:rsidP="005E09AA">
      <w:pPr>
        <w:bidi/>
        <w:spacing w:after="12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</w:p>
    <w:p w14:paraId="65ED77D9" w14:textId="77777777" w:rsidR="00D93C9C" w:rsidRDefault="00D93C9C" w:rsidP="00D93C9C">
      <w:pPr>
        <w:bidi/>
        <w:jc w:val="both"/>
        <w:rPr>
          <w:rFonts w:ascii="Al-Mohanad" w:hAnsi="Al-Mohanad" w:cs="Al-Mohanad"/>
          <w:sz w:val="28"/>
          <w:szCs w:val="28"/>
          <w:rtl/>
        </w:rPr>
      </w:pPr>
    </w:p>
    <w:p w14:paraId="6DD9407F" w14:textId="77777777" w:rsidR="00D93C9C" w:rsidRDefault="00D93C9C" w:rsidP="00D93C9C">
      <w:pPr>
        <w:bidi/>
        <w:jc w:val="both"/>
        <w:rPr>
          <w:rFonts w:ascii="Al-Mohanad" w:hAnsi="Al-Mohanad" w:cs="Al-Mohanad"/>
          <w:sz w:val="28"/>
          <w:szCs w:val="28"/>
          <w:rtl/>
        </w:rPr>
      </w:pPr>
    </w:p>
    <w:p w14:paraId="40DE4E76" w14:textId="135CB6EA" w:rsidR="002F5681" w:rsidRPr="00262581" w:rsidRDefault="002F5681" w:rsidP="00D93C9C">
      <w:pPr>
        <w:rPr>
          <w:rFonts w:ascii="Al-Mohanad" w:hAnsi="Al-Mohanad" w:cs="Al-Mohanad"/>
          <w:sz w:val="28"/>
          <w:szCs w:val="28"/>
        </w:rPr>
      </w:pPr>
    </w:p>
    <w:sectPr w:rsidR="002F5681" w:rsidRPr="00262581" w:rsidSect="00C4307E">
      <w:headerReference w:type="default" r:id="rId12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6823D" w14:textId="77777777" w:rsidR="003A3CF5" w:rsidRDefault="003A3CF5" w:rsidP="005E5F2C">
      <w:pPr>
        <w:spacing w:after="0" w:line="240" w:lineRule="auto"/>
      </w:pPr>
      <w:r>
        <w:separator/>
      </w:r>
    </w:p>
  </w:endnote>
  <w:endnote w:type="continuationSeparator" w:id="0">
    <w:p w14:paraId="08C7DCF2" w14:textId="77777777" w:rsidR="003A3CF5" w:rsidRDefault="003A3CF5" w:rsidP="005E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CA23D" w14:textId="77777777" w:rsidR="003A3CF5" w:rsidRDefault="003A3CF5" w:rsidP="005E5F2C">
      <w:pPr>
        <w:spacing w:after="0" w:line="240" w:lineRule="auto"/>
      </w:pPr>
      <w:r>
        <w:separator/>
      </w:r>
    </w:p>
  </w:footnote>
  <w:footnote w:type="continuationSeparator" w:id="0">
    <w:p w14:paraId="770C14CA" w14:textId="77777777" w:rsidR="003A3CF5" w:rsidRDefault="003A3CF5" w:rsidP="005E5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9800C" w14:textId="77777777" w:rsidR="002F5681" w:rsidRDefault="002F5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F23F12"/>
    <w:multiLevelType w:val="hybridMultilevel"/>
    <w:tmpl w:val="A7ECA4AE"/>
    <w:lvl w:ilvl="0" w:tplc="953460F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7E5E09"/>
    <w:multiLevelType w:val="hybridMultilevel"/>
    <w:tmpl w:val="2F0C4F04"/>
    <w:lvl w:ilvl="0" w:tplc="FFFFFFFF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953460F2">
      <w:start w:val="1"/>
      <w:numFmt w:val="arabicAbjad"/>
      <w:lvlText w:val="%2."/>
      <w:lvlJc w:val="left"/>
      <w:pPr>
        <w:ind w:left="149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18" w:hanging="180"/>
      </w:pPr>
    </w:lvl>
    <w:lvl w:ilvl="3" w:tplc="FFFFFFFF" w:tentative="1">
      <w:start w:val="1"/>
      <w:numFmt w:val="decimal"/>
      <w:lvlText w:val="%4."/>
      <w:lvlJc w:val="left"/>
      <w:pPr>
        <w:ind w:left="2938" w:hanging="360"/>
      </w:pPr>
    </w:lvl>
    <w:lvl w:ilvl="4" w:tplc="FFFFFFFF" w:tentative="1">
      <w:start w:val="1"/>
      <w:numFmt w:val="lowerLetter"/>
      <w:lvlText w:val="%5."/>
      <w:lvlJc w:val="left"/>
      <w:pPr>
        <w:ind w:left="3658" w:hanging="360"/>
      </w:pPr>
    </w:lvl>
    <w:lvl w:ilvl="5" w:tplc="FFFFFFFF" w:tentative="1">
      <w:start w:val="1"/>
      <w:numFmt w:val="lowerRoman"/>
      <w:lvlText w:val="%6."/>
      <w:lvlJc w:val="right"/>
      <w:pPr>
        <w:ind w:left="4378" w:hanging="180"/>
      </w:pPr>
    </w:lvl>
    <w:lvl w:ilvl="6" w:tplc="FFFFFFFF" w:tentative="1">
      <w:start w:val="1"/>
      <w:numFmt w:val="decimal"/>
      <w:lvlText w:val="%7."/>
      <w:lvlJc w:val="left"/>
      <w:pPr>
        <w:ind w:left="5098" w:hanging="360"/>
      </w:pPr>
    </w:lvl>
    <w:lvl w:ilvl="7" w:tplc="FFFFFFFF" w:tentative="1">
      <w:start w:val="1"/>
      <w:numFmt w:val="lowerLetter"/>
      <w:lvlText w:val="%8."/>
      <w:lvlJc w:val="left"/>
      <w:pPr>
        <w:ind w:left="5818" w:hanging="360"/>
      </w:pPr>
    </w:lvl>
    <w:lvl w:ilvl="8" w:tplc="FFFFFFFF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 w15:restartNumberingAfterBreak="0">
    <w:nsid w:val="10AF31B5"/>
    <w:multiLevelType w:val="multilevel"/>
    <w:tmpl w:val="6D9C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E5099"/>
    <w:multiLevelType w:val="hybridMultilevel"/>
    <w:tmpl w:val="20BE8A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DA45F4"/>
    <w:multiLevelType w:val="multilevel"/>
    <w:tmpl w:val="C240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FF1FC6"/>
    <w:multiLevelType w:val="hybridMultilevel"/>
    <w:tmpl w:val="31503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3C411D"/>
    <w:multiLevelType w:val="hybridMultilevel"/>
    <w:tmpl w:val="225ED574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B84CFE"/>
    <w:multiLevelType w:val="hybridMultilevel"/>
    <w:tmpl w:val="FE14F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712C04"/>
    <w:multiLevelType w:val="multilevel"/>
    <w:tmpl w:val="C40E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2145CB"/>
    <w:multiLevelType w:val="hybridMultilevel"/>
    <w:tmpl w:val="24CCFA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F27A31"/>
    <w:multiLevelType w:val="multilevel"/>
    <w:tmpl w:val="1F6E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B55FB4"/>
    <w:multiLevelType w:val="hybridMultilevel"/>
    <w:tmpl w:val="F93E54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843FEA"/>
    <w:multiLevelType w:val="hybridMultilevel"/>
    <w:tmpl w:val="24CCFA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46B2C"/>
    <w:multiLevelType w:val="hybridMultilevel"/>
    <w:tmpl w:val="94A29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A14FB"/>
    <w:multiLevelType w:val="hybridMultilevel"/>
    <w:tmpl w:val="6796706E"/>
    <w:lvl w:ilvl="0" w:tplc="FFFFFFFF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98" w:hanging="360"/>
      </w:pPr>
    </w:lvl>
    <w:lvl w:ilvl="2" w:tplc="FFFFFFFF" w:tentative="1">
      <w:start w:val="1"/>
      <w:numFmt w:val="lowerRoman"/>
      <w:lvlText w:val="%3."/>
      <w:lvlJc w:val="right"/>
      <w:pPr>
        <w:ind w:left="2218" w:hanging="180"/>
      </w:pPr>
    </w:lvl>
    <w:lvl w:ilvl="3" w:tplc="FFFFFFFF" w:tentative="1">
      <w:start w:val="1"/>
      <w:numFmt w:val="decimal"/>
      <w:lvlText w:val="%4."/>
      <w:lvlJc w:val="left"/>
      <w:pPr>
        <w:ind w:left="2938" w:hanging="360"/>
      </w:pPr>
    </w:lvl>
    <w:lvl w:ilvl="4" w:tplc="FFFFFFFF" w:tentative="1">
      <w:start w:val="1"/>
      <w:numFmt w:val="lowerLetter"/>
      <w:lvlText w:val="%5."/>
      <w:lvlJc w:val="left"/>
      <w:pPr>
        <w:ind w:left="3658" w:hanging="360"/>
      </w:pPr>
    </w:lvl>
    <w:lvl w:ilvl="5" w:tplc="FFFFFFFF" w:tentative="1">
      <w:start w:val="1"/>
      <w:numFmt w:val="lowerRoman"/>
      <w:lvlText w:val="%6."/>
      <w:lvlJc w:val="right"/>
      <w:pPr>
        <w:ind w:left="4378" w:hanging="180"/>
      </w:pPr>
    </w:lvl>
    <w:lvl w:ilvl="6" w:tplc="FFFFFFFF" w:tentative="1">
      <w:start w:val="1"/>
      <w:numFmt w:val="decimal"/>
      <w:lvlText w:val="%7."/>
      <w:lvlJc w:val="left"/>
      <w:pPr>
        <w:ind w:left="5098" w:hanging="360"/>
      </w:pPr>
    </w:lvl>
    <w:lvl w:ilvl="7" w:tplc="FFFFFFFF" w:tentative="1">
      <w:start w:val="1"/>
      <w:numFmt w:val="lowerLetter"/>
      <w:lvlText w:val="%8."/>
      <w:lvlJc w:val="left"/>
      <w:pPr>
        <w:ind w:left="5818" w:hanging="360"/>
      </w:pPr>
    </w:lvl>
    <w:lvl w:ilvl="8" w:tplc="FFFFFFFF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5" w15:restartNumberingAfterBreak="0">
    <w:nsid w:val="56BA65BC"/>
    <w:multiLevelType w:val="hybridMultilevel"/>
    <w:tmpl w:val="AAC834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EB0D1D"/>
    <w:multiLevelType w:val="hybridMultilevel"/>
    <w:tmpl w:val="F93E54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502FAE"/>
    <w:multiLevelType w:val="hybridMultilevel"/>
    <w:tmpl w:val="9C1ED164"/>
    <w:lvl w:ilvl="0" w:tplc="6C56BC1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23"/>
  </w:num>
  <w:num w:numId="12">
    <w:abstractNumId w:val="13"/>
  </w:num>
  <w:num w:numId="13">
    <w:abstractNumId w:val="11"/>
  </w:num>
  <w:num w:numId="14">
    <w:abstractNumId w:val="19"/>
  </w:num>
  <w:num w:numId="15">
    <w:abstractNumId w:val="17"/>
  </w:num>
  <w:num w:numId="16">
    <w:abstractNumId w:val="22"/>
  </w:num>
  <w:num w:numId="17">
    <w:abstractNumId w:val="16"/>
  </w:num>
  <w:num w:numId="18">
    <w:abstractNumId w:val="15"/>
  </w:num>
  <w:num w:numId="19">
    <w:abstractNumId w:val="25"/>
  </w:num>
  <w:num w:numId="20">
    <w:abstractNumId w:val="9"/>
  </w:num>
  <w:num w:numId="21">
    <w:abstractNumId w:val="12"/>
  </w:num>
  <w:num w:numId="22">
    <w:abstractNumId w:val="21"/>
  </w:num>
  <w:num w:numId="23">
    <w:abstractNumId w:val="20"/>
  </w:num>
  <w:num w:numId="24">
    <w:abstractNumId w:val="10"/>
  </w:num>
  <w:num w:numId="25">
    <w:abstractNumId w:val="24"/>
  </w:num>
  <w:num w:numId="26">
    <w:abstractNumId w:val="26"/>
  </w:num>
  <w:num w:numId="27">
    <w:abstractNumId w:val="18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2439"/>
    <w:rsid w:val="00034616"/>
    <w:rsid w:val="000603BC"/>
    <w:rsid w:val="0006063C"/>
    <w:rsid w:val="000658C2"/>
    <w:rsid w:val="000B2B81"/>
    <w:rsid w:val="000D4583"/>
    <w:rsid w:val="000E1B60"/>
    <w:rsid w:val="001060DF"/>
    <w:rsid w:val="00132C9F"/>
    <w:rsid w:val="00135B5A"/>
    <w:rsid w:val="0015074B"/>
    <w:rsid w:val="00173389"/>
    <w:rsid w:val="00176284"/>
    <w:rsid w:val="001976BB"/>
    <w:rsid w:val="001F22C1"/>
    <w:rsid w:val="001F77F8"/>
    <w:rsid w:val="002048AC"/>
    <w:rsid w:val="0021256C"/>
    <w:rsid w:val="00217A9D"/>
    <w:rsid w:val="002313DF"/>
    <w:rsid w:val="00262581"/>
    <w:rsid w:val="002652EF"/>
    <w:rsid w:val="00266C93"/>
    <w:rsid w:val="00271D54"/>
    <w:rsid w:val="00273951"/>
    <w:rsid w:val="0029639D"/>
    <w:rsid w:val="002B6A1F"/>
    <w:rsid w:val="002C39AF"/>
    <w:rsid w:val="002E45BF"/>
    <w:rsid w:val="002F5681"/>
    <w:rsid w:val="002F6A71"/>
    <w:rsid w:val="00314636"/>
    <w:rsid w:val="0032388C"/>
    <w:rsid w:val="00326F90"/>
    <w:rsid w:val="003560B4"/>
    <w:rsid w:val="00371DED"/>
    <w:rsid w:val="003A3CF5"/>
    <w:rsid w:val="003C486E"/>
    <w:rsid w:val="003D7046"/>
    <w:rsid w:val="00422E45"/>
    <w:rsid w:val="00425712"/>
    <w:rsid w:val="00431585"/>
    <w:rsid w:val="00472E14"/>
    <w:rsid w:val="00483970"/>
    <w:rsid w:val="004B7533"/>
    <w:rsid w:val="004F79EA"/>
    <w:rsid w:val="00502DD3"/>
    <w:rsid w:val="005062B4"/>
    <w:rsid w:val="0056245A"/>
    <w:rsid w:val="00586134"/>
    <w:rsid w:val="005C4030"/>
    <w:rsid w:val="005E09AA"/>
    <w:rsid w:val="005E5F2C"/>
    <w:rsid w:val="00636BBA"/>
    <w:rsid w:val="00661D97"/>
    <w:rsid w:val="00665D97"/>
    <w:rsid w:val="00666C56"/>
    <w:rsid w:val="006678E4"/>
    <w:rsid w:val="006814F6"/>
    <w:rsid w:val="006E5D51"/>
    <w:rsid w:val="00735AFE"/>
    <w:rsid w:val="007B6583"/>
    <w:rsid w:val="007C5F76"/>
    <w:rsid w:val="007C7CB2"/>
    <w:rsid w:val="007E4AA9"/>
    <w:rsid w:val="007F0CA4"/>
    <w:rsid w:val="00853642"/>
    <w:rsid w:val="00865A63"/>
    <w:rsid w:val="00866B19"/>
    <w:rsid w:val="00871B17"/>
    <w:rsid w:val="00871D72"/>
    <w:rsid w:val="00883506"/>
    <w:rsid w:val="008A58FE"/>
    <w:rsid w:val="008A6550"/>
    <w:rsid w:val="008B03E1"/>
    <w:rsid w:val="008C58F5"/>
    <w:rsid w:val="008F26D0"/>
    <w:rsid w:val="008F7C75"/>
    <w:rsid w:val="009250C4"/>
    <w:rsid w:val="00935315"/>
    <w:rsid w:val="009408A3"/>
    <w:rsid w:val="0095211D"/>
    <w:rsid w:val="00956CD0"/>
    <w:rsid w:val="00970D90"/>
    <w:rsid w:val="00975A8C"/>
    <w:rsid w:val="009843DC"/>
    <w:rsid w:val="009A47C0"/>
    <w:rsid w:val="009E6B2E"/>
    <w:rsid w:val="009F1A8C"/>
    <w:rsid w:val="00A00A9F"/>
    <w:rsid w:val="00A1596D"/>
    <w:rsid w:val="00A300E7"/>
    <w:rsid w:val="00A34A1E"/>
    <w:rsid w:val="00A53648"/>
    <w:rsid w:val="00A61A6F"/>
    <w:rsid w:val="00A81458"/>
    <w:rsid w:val="00A93D79"/>
    <w:rsid w:val="00AA1D8D"/>
    <w:rsid w:val="00AA78DD"/>
    <w:rsid w:val="00AF7742"/>
    <w:rsid w:val="00B10F82"/>
    <w:rsid w:val="00B113E5"/>
    <w:rsid w:val="00B2049C"/>
    <w:rsid w:val="00B47730"/>
    <w:rsid w:val="00BC4AA1"/>
    <w:rsid w:val="00BD3F9E"/>
    <w:rsid w:val="00BD5E90"/>
    <w:rsid w:val="00C129B5"/>
    <w:rsid w:val="00C15819"/>
    <w:rsid w:val="00C4307E"/>
    <w:rsid w:val="00C4362E"/>
    <w:rsid w:val="00C518E9"/>
    <w:rsid w:val="00C559BB"/>
    <w:rsid w:val="00C70820"/>
    <w:rsid w:val="00C83F00"/>
    <w:rsid w:val="00CB0664"/>
    <w:rsid w:val="00CC0FAC"/>
    <w:rsid w:val="00CE5235"/>
    <w:rsid w:val="00D12D7A"/>
    <w:rsid w:val="00D234A4"/>
    <w:rsid w:val="00D41A5D"/>
    <w:rsid w:val="00D70B98"/>
    <w:rsid w:val="00D93C9C"/>
    <w:rsid w:val="00D956D0"/>
    <w:rsid w:val="00DC2327"/>
    <w:rsid w:val="00DE60E7"/>
    <w:rsid w:val="00E86E22"/>
    <w:rsid w:val="00EA0C09"/>
    <w:rsid w:val="00EB28A5"/>
    <w:rsid w:val="00EB3ACF"/>
    <w:rsid w:val="00ED59A7"/>
    <w:rsid w:val="00F25EF4"/>
    <w:rsid w:val="00F61BB5"/>
    <w:rsid w:val="00F73ACE"/>
    <w:rsid w:val="00F9165C"/>
    <w:rsid w:val="00FB7839"/>
    <w:rsid w:val="00FC20E5"/>
    <w:rsid w:val="00FC693F"/>
    <w:rsid w:val="00FE2ACC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83CC01"/>
  <w14:defaultImageDpi w14:val="300"/>
  <w15:docId w15:val="{4EA41EA9-A826-4E8E-8A77-3B9B4A89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9AA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8F7C75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6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5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8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4AA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DADB76D82DA7C4AB7809F2B9FE3DCC7" ma:contentTypeVersion="1" ma:contentTypeDescription="إنشاء مستند جديد." ma:contentTypeScope="" ma:versionID="892353c4c11717047604ece72c569dd9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EE9514-A023-4EE4-9398-BD5586C54AA9}"/>
</file>

<file path=customXml/itemProps2.xml><?xml version="1.0" encoding="utf-8"?>
<ds:datastoreItem xmlns:ds="http://schemas.openxmlformats.org/officeDocument/2006/customXml" ds:itemID="{7F22FFE0-FB72-4CE4-A3BD-713D618CAA99}">
  <ds:schemaRefs>
    <ds:schemaRef ds:uri="http://schemas.microsoft.com/office/2006/metadata/properties"/>
    <ds:schemaRef ds:uri="http://schemas.microsoft.com/office/infopath/2007/PartnerControls"/>
    <ds:schemaRef ds:uri="67dad7b5-2c45-4873-97b3-00535c66cd24"/>
  </ds:schemaRefs>
</ds:datastoreItem>
</file>

<file path=customXml/itemProps3.xml><?xml version="1.0" encoding="utf-8"?>
<ds:datastoreItem xmlns:ds="http://schemas.openxmlformats.org/officeDocument/2006/customXml" ds:itemID="{AABFC175-819C-4041-84A1-F13788E004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1E4B4-61B4-4B01-B017-24C51E6C9933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489C4819-B008-4BA6-BE63-D839F3EF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تقرير الإدارة ذات مسؤولية محدودة </dc:title>
  <dc:subject/>
  <dc:creator>python-docx</dc:creator>
  <cp:keywords/>
  <dc:description>generated by python-docx</dc:description>
  <cp:lastModifiedBy>Rakan H. Alhumaymidi</cp:lastModifiedBy>
  <cp:revision>6</cp:revision>
  <dcterms:created xsi:type="dcterms:W3CDTF">2025-07-11T10:48:00Z</dcterms:created>
  <dcterms:modified xsi:type="dcterms:W3CDTF">2025-12-01T14:43:00Z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0x010100CDADB76D82DA7C4AB7809F2B9FE3DCC7</vt:lpwstr>
  </property>
  <property fmtid="{D5CDD505-2E9C-101B-9397-08002B2CF9AE}" pid="3" name="docIndexRef">
    <vt:lpwstr>ed11b287-4d21-48b8-8857-f453890f0363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iManageFooter">
    <vt:lpwstr>#3727315v8</vt:lpwstr>
  </property>
</Properties>
</file>