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Spec="center" w:tblpY="1"/>
        <w:tblOverlap w:val="never"/>
        <w:bidiVisual/>
        <w:tblW w:w="9346" w:type="dxa"/>
        <w:jc w:val="center"/>
        <w:tblLook w:val="04A0" w:firstRow="1" w:lastRow="0" w:firstColumn="1" w:lastColumn="0" w:noHBand="0" w:noVBand="1"/>
      </w:tblPr>
      <w:tblGrid>
        <w:gridCol w:w="9346"/>
      </w:tblGrid>
      <w:tr w:rsidR="00431585" w14:paraId="36B12872" w14:textId="77777777" w:rsidTr="00935315">
        <w:trPr>
          <w:jc w:val="center"/>
        </w:trPr>
        <w:tc>
          <w:tcPr>
            <w:tcW w:w="9346" w:type="dxa"/>
          </w:tcPr>
          <w:p w14:paraId="4BA5785F" w14:textId="1AE33B7C" w:rsidR="00431585" w:rsidRPr="00894F71" w:rsidRDefault="00431585" w:rsidP="00935315">
            <w:pPr>
              <w:tabs>
                <w:tab w:val="left" w:pos="2507"/>
              </w:tabs>
              <w:bidi/>
              <w:spacing w:before="120" w:line="259" w:lineRule="auto"/>
              <w:jc w:val="center"/>
              <w:rPr>
                <w:rFonts w:ascii="Al-Mohanad" w:hAnsi="Al-Mohanad" w:cs="Al-Mohanad"/>
                <w:b/>
                <w:bCs/>
                <w:sz w:val="28"/>
                <w:szCs w:val="28"/>
                <w:u w:val="single"/>
                <w:rtl/>
              </w:rPr>
            </w:pPr>
            <w:r w:rsidRPr="00894F71">
              <w:rPr>
                <w:rFonts w:ascii="Al-Mohanad" w:hAnsi="Al-Mohanad" w:cs="Al-Mohanad"/>
                <w:b/>
                <w:bCs/>
                <w:sz w:val="28"/>
                <w:szCs w:val="28"/>
                <w:u w:val="single"/>
                <w:rtl/>
              </w:rPr>
              <w:t xml:space="preserve">نموذج </w:t>
            </w:r>
            <w:r w:rsidR="0056245A" w:rsidRPr="00894F71">
              <w:rPr>
                <w:rFonts w:ascii="Al-Mohanad" w:hAnsi="Al-Mohanad" w:cs="Al-Mohanad" w:hint="cs"/>
                <w:b/>
                <w:bCs/>
                <w:sz w:val="28"/>
                <w:szCs w:val="28"/>
                <w:u w:val="single"/>
                <w:rtl/>
              </w:rPr>
              <w:t>تقرير</w:t>
            </w:r>
            <w:r w:rsidR="00567065" w:rsidRPr="00894F71">
              <w:rPr>
                <w:rFonts w:ascii="Al-Mohanad" w:hAnsi="Al-Mohanad" w:cs="Al-Mohanad" w:hint="cs"/>
                <w:b/>
                <w:bCs/>
                <w:sz w:val="28"/>
                <w:szCs w:val="28"/>
                <w:u w:val="single"/>
                <w:rtl/>
              </w:rPr>
              <w:t xml:space="preserve"> مجلس </w:t>
            </w:r>
            <w:r w:rsidR="005B3136" w:rsidRPr="00894F71">
              <w:rPr>
                <w:rFonts w:ascii="Al-Mohanad" w:hAnsi="Al-Mohanad" w:cs="Al-Mohanad" w:hint="cs"/>
                <w:b/>
                <w:bCs/>
                <w:sz w:val="28"/>
                <w:szCs w:val="28"/>
                <w:u w:val="single"/>
                <w:rtl/>
              </w:rPr>
              <w:t>إدارة شركة المساهمة أو المساهمة المبسطة</w:t>
            </w:r>
          </w:p>
          <w:p w14:paraId="2607AB48" w14:textId="77777777" w:rsidR="00431585" w:rsidRPr="00894F71" w:rsidRDefault="00431585" w:rsidP="00935315">
            <w:pPr>
              <w:tabs>
                <w:tab w:val="left" w:pos="2507"/>
              </w:tabs>
              <w:bidi/>
              <w:spacing w:before="120" w:line="259" w:lineRule="auto"/>
              <w:jc w:val="center"/>
              <w:rPr>
                <w:rFonts w:ascii="Al-Mohanad" w:hAnsi="Al-Mohanad" w:cs="Al-Mohanad"/>
                <w:b/>
                <w:bCs/>
                <w:sz w:val="28"/>
                <w:szCs w:val="28"/>
                <w:rtl/>
              </w:rPr>
            </w:pPr>
            <w:r w:rsidRPr="00894F71">
              <w:rPr>
                <w:rFonts w:ascii="Al-Mohanad" w:hAnsi="Al-Mohanad" w:cs="Al-Mohanad" w:hint="cs"/>
                <w:b/>
                <w:bCs/>
                <w:sz w:val="28"/>
                <w:szCs w:val="28"/>
                <w:rtl/>
              </w:rPr>
              <w:t>إرشادات النموذج</w:t>
            </w:r>
          </w:p>
          <w:p w14:paraId="0F42A9AC" w14:textId="77777777" w:rsidR="00431585" w:rsidRPr="00894F71" w:rsidRDefault="00431585" w:rsidP="00935315">
            <w:pPr>
              <w:tabs>
                <w:tab w:val="left" w:pos="2507"/>
              </w:tabs>
              <w:bidi/>
              <w:spacing w:before="120" w:line="259" w:lineRule="auto"/>
              <w:jc w:val="center"/>
              <w:rPr>
                <w:rFonts w:ascii="Al-Mohanad" w:hAnsi="Al-Mohanad" w:cs="Al-Mohanad"/>
                <w:b/>
                <w:bCs/>
                <w:sz w:val="28"/>
                <w:szCs w:val="28"/>
                <w:rtl/>
              </w:rPr>
            </w:pPr>
            <w:r w:rsidRPr="00894F71">
              <w:rPr>
                <w:rFonts w:ascii="Al-Mohanad" w:hAnsi="Al-Mohanad" w:cs="Al-Mohanad" w:hint="cs"/>
                <w:b/>
                <w:bCs/>
                <w:sz w:val="28"/>
                <w:szCs w:val="28"/>
                <w:rtl/>
              </w:rPr>
              <w:t>(هذه الإرشادات هي لغرض توضيح تفاصيل النموذج فقط، الرجاء حذفها من المسودة النهائية)</w:t>
            </w:r>
          </w:p>
          <w:p w14:paraId="0B73EE06" w14:textId="44ABD2FF" w:rsidR="00431585" w:rsidRPr="00894F71" w:rsidRDefault="00431585" w:rsidP="000D3DD1">
            <w:pPr>
              <w:pStyle w:val="ListParagraph"/>
              <w:numPr>
                <w:ilvl w:val="0"/>
                <w:numId w:val="26"/>
              </w:numPr>
              <w:tabs>
                <w:tab w:val="left" w:pos="2507"/>
              </w:tabs>
              <w:bidi/>
              <w:spacing w:before="120"/>
              <w:jc w:val="both"/>
              <w:rPr>
                <w:rFonts w:ascii="Al-Mohanad" w:hAnsi="Al-Mohanad" w:cs="Al-Mohanad"/>
                <w:sz w:val="28"/>
                <w:szCs w:val="28"/>
                <w:rtl/>
              </w:rPr>
            </w:pPr>
            <w:r w:rsidRPr="00894F71">
              <w:rPr>
                <w:rFonts w:ascii="Al-Mohanad" w:hAnsi="Al-Mohanad" w:cs="Al-Mohanad" w:hint="cs"/>
                <w:sz w:val="28"/>
                <w:szCs w:val="28"/>
                <w:rtl/>
              </w:rPr>
              <w:t>الغرض</w:t>
            </w:r>
            <w:r w:rsidRPr="00894F71">
              <w:rPr>
                <w:rFonts w:ascii="Al-Mohanad" w:hAnsi="Al-Mohanad" w:cs="Al-Mohanad"/>
                <w:sz w:val="28"/>
                <w:szCs w:val="28"/>
                <w:rtl/>
              </w:rPr>
              <w:t xml:space="preserve"> </w:t>
            </w:r>
            <w:r w:rsidRPr="00894F71">
              <w:rPr>
                <w:rFonts w:ascii="Al-Mohanad" w:hAnsi="Al-Mohanad" w:cs="Al-Mohanad" w:hint="cs"/>
                <w:sz w:val="28"/>
                <w:szCs w:val="28"/>
                <w:rtl/>
              </w:rPr>
              <w:t>من</w:t>
            </w:r>
            <w:r w:rsidRPr="00894F71">
              <w:rPr>
                <w:rFonts w:ascii="Al-Mohanad" w:hAnsi="Al-Mohanad" w:cs="Al-Mohanad"/>
                <w:sz w:val="28"/>
                <w:szCs w:val="28"/>
                <w:rtl/>
              </w:rPr>
              <w:t xml:space="preserve"> </w:t>
            </w:r>
            <w:r w:rsidRPr="00894F71">
              <w:rPr>
                <w:rFonts w:ascii="Al-Mohanad" w:hAnsi="Al-Mohanad" w:cs="Al-Mohanad" w:hint="cs"/>
                <w:sz w:val="28"/>
                <w:szCs w:val="28"/>
                <w:rtl/>
              </w:rPr>
              <w:t>هذا</w:t>
            </w:r>
            <w:r w:rsidRPr="00894F71">
              <w:rPr>
                <w:rFonts w:ascii="Al-Mohanad" w:hAnsi="Al-Mohanad" w:cs="Al-Mohanad"/>
                <w:sz w:val="28"/>
                <w:szCs w:val="28"/>
                <w:rtl/>
              </w:rPr>
              <w:t xml:space="preserve"> </w:t>
            </w:r>
            <w:r w:rsidRPr="00894F71">
              <w:rPr>
                <w:rFonts w:ascii="Al-Mohanad" w:hAnsi="Al-Mohanad" w:cs="Al-Mohanad" w:hint="cs"/>
                <w:sz w:val="28"/>
                <w:szCs w:val="28"/>
                <w:rtl/>
              </w:rPr>
              <w:t>النموذج</w:t>
            </w:r>
            <w:r w:rsidRPr="00894F71">
              <w:rPr>
                <w:rFonts w:ascii="Al-Mohanad" w:hAnsi="Al-Mohanad" w:cs="Al-Mohanad"/>
                <w:sz w:val="28"/>
                <w:szCs w:val="28"/>
                <w:rtl/>
              </w:rPr>
              <w:t xml:space="preserve"> </w:t>
            </w:r>
            <w:r w:rsidRPr="00894F71">
              <w:rPr>
                <w:rFonts w:ascii="Al-Mohanad" w:hAnsi="Al-Mohanad" w:cs="Al-Mohanad" w:hint="cs"/>
                <w:sz w:val="28"/>
                <w:szCs w:val="28"/>
                <w:rtl/>
              </w:rPr>
              <w:t>هو</w:t>
            </w:r>
            <w:r w:rsidRPr="00894F71">
              <w:rPr>
                <w:rFonts w:ascii="Al-Mohanad" w:hAnsi="Al-Mohanad" w:cs="Al-Mohanad"/>
                <w:sz w:val="28"/>
                <w:szCs w:val="28"/>
                <w:rtl/>
              </w:rPr>
              <w:t xml:space="preserve"> </w:t>
            </w:r>
            <w:r w:rsidR="00935315" w:rsidRPr="00894F71">
              <w:rPr>
                <w:rFonts w:ascii="Al-Mohanad" w:hAnsi="Al-Mohanad" w:cs="Al-Mohanad" w:hint="cs"/>
                <w:sz w:val="28"/>
                <w:szCs w:val="28"/>
                <w:rtl/>
              </w:rPr>
              <w:t>إعداد</w:t>
            </w:r>
            <w:r w:rsidR="00935315" w:rsidRPr="00894F71">
              <w:rPr>
                <w:rFonts w:ascii="Al-Mohanad" w:hAnsi="Al-Mohanad" w:cs="Al-Mohanad"/>
                <w:sz w:val="28"/>
                <w:szCs w:val="28"/>
                <w:rtl/>
              </w:rPr>
              <w:t xml:space="preserve"> </w:t>
            </w:r>
            <w:r w:rsidR="00935315" w:rsidRPr="00894F71">
              <w:rPr>
                <w:rFonts w:ascii="Al-Mohanad" w:hAnsi="Al-Mohanad" w:cs="Al-Mohanad" w:hint="cs"/>
                <w:sz w:val="28"/>
                <w:szCs w:val="28"/>
                <w:rtl/>
              </w:rPr>
              <w:t>تقرير</w:t>
            </w:r>
            <w:r w:rsidR="00935315" w:rsidRPr="00894F71">
              <w:rPr>
                <w:rFonts w:ascii="Al-Mohanad" w:hAnsi="Al-Mohanad" w:cs="Al-Mohanad"/>
                <w:sz w:val="28"/>
                <w:szCs w:val="28"/>
                <w:rtl/>
              </w:rPr>
              <w:t xml:space="preserve"> </w:t>
            </w:r>
            <w:r w:rsidR="00935315" w:rsidRPr="00894F71">
              <w:rPr>
                <w:rFonts w:ascii="Al-Mohanad" w:hAnsi="Al-Mohanad" w:cs="Al-Mohanad" w:hint="cs"/>
                <w:sz w:val="28"/>
                <w:szCs w:val="28"/>
                <w:rtl/>
              </w:rPr>
              <w:t>الإدارة</w:t>
            </w:r>
            <w:r w:rsidR="005B3136" w:rsidRPr="00894F71">
              <w:rPr>
                <w:rFonts w:ascii="Al-Mohanad" w:hAnsi="Al-Mohanad" w:cs="Al-Mohanad" w:hint="cs"/>
                <w:sz w:val="28"/>
                <w:szCs w:val="28"/>
                <w:rtl/>
              </w:rPr>
              <w:t>.</w:t>
            </w:r>
          </w:p>
          <w:p w14:paraId="5639387C" w14:textId="12FF3B2A" w:rsidR="00895559" w:rsidRPr="00894F71" w:rsidRDefault="00895559" w:rsidP="00895559">
            <w:pPr>
              <w:pStyle w:val="ListParagraph"/>
              <w:numPr>
                <w:ilvl w:val="0"/>
                <w:numId w:val="26"/>
              </w:numPr>
              <w:bidi/>
              <w:jc w:val="both"/>
              <w:rPr>
                <w:rFonts w:ascii="Al-Mohanad" w:hAnsi="Al-Mohanad" w:cs="Al-Mohanad"/>
                <w:sz w:val="28"/>
                <w:szCs w:val="28"/>
              </w:rPr>
            </w:pPr>
            <w:r w:rsidRPr="00894F71">
              <w:rPr>
                <w:rFonts w:ascii="Al-Mohanad" w:hAnsi="Al-Mohanad" w:cs="Al-Mohanad" w:hint="cs"/>
                <w:sz w:val="28"/>
                <w:szCs w:val="28"/>
                <w:rtl/>
              </w:rPr>
              <w:t>نظراً</w:t>
            </w:r>
            <w:r w:rsidRPr="00894F71">
              <w:rPr>
                <w:rFonts w:ascii="Al-Mohanad" w:hAnsi="Al-Mohanad" w:cs="Al-Mohanad"/>
                <w:sz w:val="28"/>
                <w:szCs w:val="28"/>
                <w:rtl/>
              </w:rPr>
              <w:t xml:space="preserve"> </w:t>
            </w:r>
            <w:r w:rsidRPr="00894F71">
              <w:rPr>
                <w:rFonts w:ascii="Al-Mohanad" w:hAnsi="Al-Mohanad" w:cs="Al-Mohanad" w:hint="cs"/>
                <w:sz w:val="28"/>
                <w:szCs w:val="28"/>
                <w:rtl/>
              </w:rPr>
              <w:t>للفوارق</w:t>
            </w:r>
            <w:r w:rsidRPr="00894F71">
              <w:rPr>
                <w:rFonts w:ascii="Al-Mohanad" w:hAnsi="Al-Mohanad" w:cs="Al-Mohanad"/>
                <w:sz w:val="28"/>
                <w:szCs w:val="28"/>
                <w:rtl/>
              </w:rPr>
              <w:t xml:space="preserve"> </w:t>
            </w:r>
            <w:r w:rsidRPr="00894F71">
              <w:rPr>
                <w:rFonts w:ascii="Al-Mohanad" w:hAnsi="Al-Mohanad" w:cs="Al-Mohanad" w:hint="cs"/>
                <w:sz w:val="28"/>
                <w:szCs w:val="28"/>
                <w:rtl/>
              </w:rPr>
              <w:t>في</w:t>
            </w:r>
            <w:r w:rsidRPr="00894F71">
              <w:rPr>
                <w:rFonts w:ascii="Al-Mohanad" w:hAnsi="Al-Mohanad" w:cs="Al-Mohanad"/>
                <w:sz w:val="28"/>
                <w:szCs w:val="28"/>
                <w:rtl/>
              </w:rPr>
              <w:t xml:space="preserve"> </w:t>
            </w:r>
            <w:r w:rsidRPr="00894F71">
              <w:rPr>
                <w:rFonts w:ascii="Al-Mohanad" w:hAnsi="Al-Mohanad" w:cs="Al-Mohanad" w:hint="cs"/>
                <w:sz w:val="28"/>
                <w:szCs w:val="28"/>
                <w:rtl/>
              </w:rPr>
              <w:t>المفردات</w:t>
            </w:r>
            <w:r w:rsidRPr="00894F71">
              <w:rPr>
                <w:rFonts w:ascii="Al-Mohanad" w:hAnsi="Al-Mohanad" w:cs="Al-Mohanad"/>
                <w:sz w:val="28"/>
                <w:szCs w:val="28"/>
                <w:rtl/>
              </w:rPr>
              <w:t xml:space="preserve"> </w:t>
            </w:r>
            <w:r w:rsidRPr="00894F71">
              <w:rPr>
                <w:rFonts w:ascii="Al-Mohanad" w:hAnsi="Al-Mohanad" w:cs="Al-Mohanad" w:hint="cs"/>
                <w:sz w:val="28"/>
                <w:szCs w:val="28"/>
                <w:rtl/>
              </w:rPr>
              <w:t>بين</w:t>
            </w:r>
            <w:r w:rsidRPr="00894F71">
              <w:rPr>
                <w:rFonts w:ascii="Al-Mohanad" w:hAnsi="Al-Mohanad" w:cs="Al-Mohanad"/>
                <w:sz w:val="28"/>
                <w:szCs w:val="28"/>
                <w:rtl/>
              </w:rPr>
              <w:t xml:space="preserve"> </w:t>
            </w:r>
            <w:r w:rsidRPr="00894F71">
              <w:rPr>
                <w:rFonts w:ascii="Al-Mohanad" w:hAnsi="Al-Mohanad" w:cs="Al-Mohanad" w:hint="cs"/>
                <w:sz w:val="28"/>
                <w:szCs w:val="28"/>
                <w:rtl/>
              </w:rPr>
              <w:t>شركة</w:t>
            </w:r>
            <w:r w:rsidRPr="00894F71">
              <w:rPr>
                <w:rFonts w:ascii="Al-Mohanad" w:hAnsi="Al-Mohanad" w:cs="Al-Mohanad"/>
                <w:sz w:val="28"/>
                <w:szCs w:val="28"/>
                <w:rtl/>
              </w:rPr>
              <w:t xml:space="preserve"> </w:t>
            </w:r>
            <w:r w:rsidRPr="00894F71">
              <w:rPr>
                <w:rFonts w:ascii="Al-Mohanad" w:hAnsi="Al-Mohanad" w:cs="Al-Mohanad" w:hint="cs"/>
                <w:sz w:val="28"/>
                <w:szCs w:val="28"/>
                <w:rtl/>
              </w:rPr>
              <w:t>المساهمة</w:t>
            </w:r>
            <w:r w:rsidRPr="00894F71">
              <w:rPr>
                <w:rFonts w:ascii="Al-Mohanad" w:hAnsi="Al-Mohanad" w:cs="Al-Mohanad"/>
                <w:sz w:val="28"/>
                <w:szCs w:val="28"/>
                <w:rtl/>
              </w:rPr>
              <w:t xml:space="preserve"> </w:t>
            </w:r>
            <w:r w:rsidRPr="00894F71">
              <w:rPr>
                <w:rFonts w:ascii="Al-Mohanad" w:hAnsi="Al-Mohanad" w:cs="Al-Mohanad" w:hint="cs"/>
                <w:sz w:val="28"/>
                <w:szCs w:val="28"/>
                <w:rtl/>
              </w:rPr>
              <w:t>وشركة</w:t>
            </w:r>
            <w:r w:rsidRPr="00894F71">
              <w:rPr>
                <w:rFonts w:ascii="Al-Mohanad" w:hAnsi="Al-Mohanad" w:cs="Al-Mohanad"/>
                <w:sz w:val="28"/>
                <w:szCs w:val="28"/>
                <w:rtl/>
              </w:rPr>
              <w:t xml:space="preserve"> </w:t>
            </w:r>
            <w:r w:rsidRPr="00894F71">
              <w:rPr>
                <w:rFonts w:ascii="Al-Mohanad" w:hAnsi="Al-Mohanad" w:cs="Al-Mohanad" w:hint="cs"/>
                <w:sz w:val="28"/>
                <w:szCs w:val="28"/>
                <w:rtl/>
              </w:rPr>
              <w:t>المساهمة</w:t>
            </w:r>
            <w:r w:rsidRPr="00894F71">
              <w:rPr>
                <w:rFonts w:ascii="Al-Mohanad" w:hAnsi="Al-Mohanad" w:cs="Al-Mohanad"/>
                <w:sz w:val="28"/>
                <w:szCs w:val="28"/>
                <w:rtl/>
              </w:rPr>
              <w:t xml:space="preserve"> </w:t>
            </w:r>
            <w:r w:rsidRPr="00894F71">
              <w:rPr>
                <w:rFonts w:ascii="Al-Mohanad" w:hAnsi="Al-Mohanad" w:cs="Al-Mohanad" w:hint="cs"/>
                <w:sz w:val="28"/>
                <w:szCs w:val="28"/>
                <w:rtl/>
              </w:rPr>
              <w:t>المبسطة،</w:t>
            </w:r>
            <w:r w:rsidRPr="00894F71">
              <w:rPr>
                <w:rFonts w:ascii="Al-Mohanad" w:hAnsi="Al-Mohanad" w:cs="Al-Mohanad"/>
                <w:sz w:val="28"/>
                <w:szCs w:val="28"/>
                <w:rtl/>
              </w:rPr>
              <w:t xml:space="preserve"> </w:t>
            </w:r>
            <w:r w:rsidRPr="00894F71">
              <w:rPr>
                <w:rFonts w:ascii="Al-Mohanad" w:hAnsi="Al-Mohanad" w:cs="Al-Mohanad" w:hint="cs"/>
                <w:sz w:val="28"/>
                <w:szCs w:val="28"/>
                <w:rtl/>
              </w:rPr>
              <w:t>يجب</w:t>
            </w:r>
            <w:r w:rsidRPr="00894F71">
              <w:rPr>
                <w:rFonts w:ascii="Al-Mohanad" w:hAnsi="Al-Mohanad" w:cs="Al-Mohanad"/>
                <w:sz w:val="28"/>
                <w:szCs w:val="28"/>
                <w:rtl/>
              </w:rPr>
              <w:t xml:space="preserve"> </w:t>
            </w:r>
            <w:r w:rsidRPr="00894F71">
              <w:rPr>
                <w:rFonts w:ascii="Al-Mohanad" w:hAnsi="Al-Mohanad" w:cs="Al-Mohanad" w:hint="cs"/>
                <w:sz w:val="28"/>
                <w:szCs w:val="28"/>
                <w:rtl/>
              </w:rPr>
              <w:t>مراعاة</w:t>
            </w:r>
            <w:r w:rsidRPr="00894F71">
              <w:rPr>
                <w:rFonts w:ascii="Al-Mohanad" w:hAnsi="Al-Mohanad" w:cs="Al-Mohanad"/>
                <w:sz w:val="28"/>
                <w:szCs w:val="28"/>
                <w:rtl/>
              </w:rPr>
              <w:t xml:space="preserve"> </w:t>
            </w:r>
            <w:r w:rsidRPr="00894F71">
              <w:rPr>
                <w:rFonts w:ascii="Al-Mohanad" w:hAnsi="Al-Mohanad" w:cs="Al-Mohanad" w:hint="cs"/>
                <w:sz w:val="28"/>
                <w:szCs w:val="28"/>
                <w:rtl/>
              </w:rPr>
              <w:t>استخدام</w:t>
            </w:r>
            <w:r w:rsidRPr="00894F71">
              <w:rPr>
                <w:rFonts w:ascii="Al-Mohanad" w:hAnsi="Al-Mohanad" w:cs="Al-Mohanad"/>
                <w:sz w:val="28"/>
                <w:szCs w:val="28"/>
                <w:rtl/>
              </w:rPr>
              <w:t xml:space="preserve"> </w:t>
            </w:r>
            <w:r w:rsidRPr="00894F71">
              <w:rPr>
                <w:rFonts w:ascii="Al-Mohanad" w:hAnsi="Al-Mohanad" w:cs="Al-Mohanad" w:hint="cs"/>
                <w:sz w:val="28"/>
                <w:szCs w:val="28"/>
                <w:rtl/>
              </w:rPr>
              <w:t>المفردات</w:t>
            </w:r>
            <w:r w:rsidRPr="00894F71">
              <w:rPr>
                <w:rFonts w:ascii="Al-Mohanad" w:hAnsi="Al-Mohanad" w:cs="Al-Mohanad"/>
                <w:sz w:val="28"/>
                <w:szCs w:val="28"/>
                <w:rtl/>
              </w:rPr>
              <w:t xml:space="preserve"> </w:t>
            </w:r>
            <w:r w:rsidRPr="00894F71">
              <w:rPr>
                <w:rFonts w:ascii="Al-Mohanad" w:hAnsi="Al-Mohanad" w:cs="Al-Mohanad" w:hint="cs"/>
                <w:sz w:val="28"/>
                <w:szCs w:val="28"/>
                <w:rtl/>
              </w:rPr>
              <w:t>الصحيحة</w:t>
            </w:r>
            <w:r w:rsidRPr="00894F71">
              <w:rPr>
                <w:rFonts w:ascii="Al-Mohanad" w:hAnsi="Al-Mohanad" w:cs="Al-Mohanad"/>
                <w:sz w:val="28"/>
                <w:szCs w:val="28"/>
                <w:rtl/>
              </w:rPr>
              <w:t xml:space="preserve"> </w:t>
            </w:r>
            <w:r w:rsidRPr="00894F71">
              <w:rPr>
                <w:rFonts w:ascii="Al-Mohanad" w:hAnsi="Al-Mohanad" w:cs="Al-Mohanad" w:hint="cs"/>
                <w:sz w:val="28"/>
                <w:szCs w:val="28"/>
                <w:rtl/>
              </w:rPr>
              <w:t>في</w:t>
            </w:r>
            <w:r w:rsidRPr="00894F71">
              <w:rPr>
                <w:rFonts w:ascii="Al-Mohanad" w:hAnsi="Al-Mohanad" w:cs="Al-Mohanad"/>
                <w:sz w:val="28"/>
                <w:szCs w:val="28"/>
                <w:rtl/>
              </w:rPr>
              <w:t xml:space="preserve"> </w:t>
            </w:r>
            <w:r w:rsidRPr="00894F71">
              <w:rPr>
                <w:rFonts w:ascii="Al-Mohanad" w:hAnsi="Al-Mohanad" w:cs="Al-Mohanad" w:hint="cs"/>
                <w:sz w:val="28"/>
                <w:szCs w:val="28"/>
                <w:rtl/>
              </w:rPr>
              <w:t>حال</w:t>
            </w:r>
            <w:r w:rsidRPr="00894F71">
              <w:rPr>
                <w:rFonts w:ascii="Al-Mohanad" w:hAnsi="Al-Mohanad" w:cs="Al-Mohanad"/>
                <w:sz w:val="28"/>
                <w:szCs w:val="28"/>
                <w:rtl/>
              </w:rPr>
              <w:t xml:space="preserve"> </w:t>
            </w:r>
            <w:r w:rsidRPr="00894F71">
              <w:rPr>
                <w:rFonts w:ascii="Al-Mohanad" w:hAnsi="Al-Mohanad" w:cs="Al-Mohanad" w:hint="cs"/>
                <w:sz w:val="28"/>
                <w:szCs w:val="28"/>
                <w:rtl/>
              </w:rPr>
              <w:t>إعداد</w:t>
            </w:r>
            <w:r w:rsidRPr="00894F71">
              <w:rPr>
                <w:rFonts w:ascii="Al-Mohanad" w:hAnsi="Al-Mohanad" w:cs="Al-Mohanad"/>
                <w:sz w:val="28"/>
                <w:szCs w:val="28"/>
                <w:rtl/>
              </w:rPr>
              <w:t xml:space="preserve"> </w:t>
            </w:r>
            <w:r w:rsidRPr="00894F71">
              <w:rPr>
                <w:rFonts w:ascii="Al-Mohanad" w:hAnsi="Al-Mohanad" w:cs="Al-Mohanad" w:hint="cs"/>
                <w:sz w:val="28"/>
                <w:szCs w:val="28"/>
                <w:rtl/>
              </w:rPr>
              <w:t>هذا</w:t>
            </w:r>
            <w:r w:rsidRPr="00894F71">
              <w:rPr>
                <w:rFonts w:ascii="Al-Mohanad" w:hAnsi="Al-Mohanad" w:cs="Al-Mohanad"/>
                <w:sz w:val="28"/>
                <w:szCs w:val="28"/>
                <w:rtl/>
              </w:rPr>
              <w:t xml:space="preserve"> </w:t>
            </w:r>
            <w:r w:rsidRPr="00894F71">
              <w:rPr>
                <w:rFonts w:ascii="Al-Mohanad" w:hAnsi="Al-Mohanad" w:cs="Al-Mohanad" w:hint="cs"/>
                <w:sz w:val="28"/>
                <w:szCs w:val="28"/>
                <w:rtl/>
              </w:rPr>
              <w:t>النموذج</w:t>
            </w:r>
            <w:r w:rsidRPr="00894F71">
              <w:rPr>
                <w:rFonts w:ascii="Al-Mohanad" w:hAnsi="Al-Mohanad" w:cs="Al-Mohanad"/>
                <w:sz w:val="28"/>
                <w:szCs w:val="28"/>
                <w:rtl/>
              </w:rPr>
              <w:t xml:space="preserve"> </w:t>
            </w:r>
            <w:r w:rsidRPr="00894F71">
              <w:rPr>
                <w:rFonts w:ascii="Al-Mohanad" w:hAnsi="Al-Mohanad" w:cs="Al-Mohanad" w:hint="cs"/>
                <w:sz w:val="28"/>
                <w:szCs w:val="28"/>
                <w:rtl/>
              </w:rPr>
              <w:t>لشركة</w:t>
            </w:r>
            <w:r w:rsidRPr="00894F71">
              <w:rPr>
                <w:rFonts w:ascii="Al-Mohanad" w:hAnsi="Al-Mohanad" w:cs="Al-Mohanad"/>
                <w:sz w:val="28"/>
                <w:szCs w:val="28"/>
                <w:rtl/>
              </w:rPr>
              <w:t xml:space="preserve"> </w:t>
            </w:r>
            <w:r w:rsidRPr="00894F71">
              <w:rPr>
                <w:rFonts w:ascii="Al-Mohanad" w:hAnsi="Al-Mohanad" w:cs="Al-Mohanad" w:hint="cs"/>
                <w:sz w:val="28"/>
                <w:szCs w:val="28"/>
                <w:rtl/>
              </w:rPr>
              <w:t>المساهمة</w:t>
            </w:r>
            <w:r w:rsidRPr="00894F71">
              <w:rPr>
                <w:rFonts w:ascii="Al-Mohanad" w:hAnsi="Al-Mohanad" w:cs="Al-Mohanad"/>
                <w:sz w:val="28"/>
                <w:szCs w:val="28"/>
                <w:rtl/>
              </w:rPr>
              <w:t xml:space="preserve"> </w:t>
            </w:r>
            <w:r w:rsidRPr="00894F71">
              <w:rPr>
                <w:rFonts w:ascii="Al-Mohanad" w:hAnsi="Al-Mohanad" w:cs="Al-Mohanad" w:hint="cs"/>
                <w:sz w:val="28"/>
                <w:szCs w:val="28"/>
                <w:rtl/>
              </w:rPr>
              <w:t>المبسطة</w:t>
            </w:r>
            <w:r w:rsidRPr="00894F71">
              <w:rPr>
                <w:rFonts w:ascii="Al-Mohanad" w:hAnsi="Al-Mohanad" w:cs="Al-Mohanad"/>
                <w:sz w:val="28"/>
                <w:szCs w:val="28"/>
                <w:rtl/>
              </w:rPr>
              <w:t xml:space="preserve"> </w:t>
            </w:r>
            <w:r w:rsidRPr="00894F71">
              <w:rPr>
                <w:rFonts w:ascii="Al-Mohanad" w:hAnsi="Al-Mohanad" w:cs="Al-Mohanad" w:hint="cs"/>
                <w:sz w:val="28"/>
                <w:szCs w:val="28"/>
                <w:rtl/>
              </w:rPr>
              <w:t>وذلك</w:t>
            </w:r>
            <w:r w:rsidRPr="00894F71">
              <w:rPr>
                <w:rFonts w:ascii="Al-Mohanad" w:hAnsi="Al-Mohanad" w:cs="Al-Mohanad"/>
                <w:sz w:val="28"/>
                <w:szCs w:val="28"/>
                <w:rtl/>
              </w:rPr>
              <w:t xml:space="preserve"> </w:t>
            </w:r>
            <w:r w:rsidRPr="00894F71">
              <w:rPr>
                <w:rFonts w:ascii="Al-Mohanad" w:hAnsi="Al-Mohanad" w:cs="Al-Mohanad" w:hint="cs"/>
                <w:sz w:val="28"/>
                <w:szCs w:val="28"/>
                <w:rtl/>
              </w:rPr>
              <w:t>وفقاً</w:t>
            </w:r>
            <w:r w:rsidRPr="00894F71">
              <w:rPr>
                <w:rFonts w:ascii="Al-Mohanad" w:hAnsi="Al-Mohanad" w:cs="Al-Mohanad"/>
                <w:sz w:val="28"/>
                <w:szCs w:val="28"/>
                <w:rtl/>
              </w:rPr>
              <w:t xml:space="preserve"> </w:t>
            </w:r>
            <w:r w:rsidRPr="00894F71">
              <w:rPr>
                <w:rFonts w:ascii="Al-Mohanad" w:hAnsi="Al-Mohanad" w:cs="Al-Mohanad" w:hint="cs"/>
                <w:sz w:val="28"/>
                <w:szCs w:val="28"/>
                <w:rtl/>
              </w:rPr>
              <w:t>للتعليمات</w:t>
            </w:r>
            <w:r w:rsidRPr="00894F71">
              <w:rPr>
                <w:rFonts w:ascii="Al-Mohanad" w:hAnsi="Al-Mohanad" w:cs="Al-Mohanad"/>
                <w:sz w:val="28"/>
                <w:szCs w:val="28"/>
                <w:rtl/>
              </w:rPr>
              <w:t xml:space="preserve"> </w:t>
            </w:r>
            <w:r w:rsidRPr="00894F71">
              <w:rPr>
                <w:rFonts w:ascii="Al-Mohanad" w:hAnsi="Al-Mohanad" w:cs="Al-Mohanad" w:hint="cs"/>
                <w:sz w:val="28"/>
                <w:szCs w:val="28"/>
                <w:rtl/>
              </w:rPr>
              <w:t>أدناه،</w:t>
            </w:r>
            <w:r w:rsidRPr="00894F71">
              <w:rPr>
                <w:rFonts w:ascii="Al-Mohanad" w:hAnsi="Al-Mohanad" w:cs="Al-Mohanad"/>
                <w:sz w:val="28"/>
                <w:szCs w:val="28"/>
                <w:rtl/>
              </w:rPr>
              <w:t xml:space="preserve"> </w:t>
            </w:r>
            <w:r w:rsidRPr="00894F71">
              <w:rPr>
                <w:rFonts w:ascii="Al-Mohanad" w:hAnsi="Al-Mohanad" w:cs="Al-Mohanad" w:hint="cs"/>
                <w:sz w:val="28"/>
                <w:szCs w:val="28"/>
                <w:rtl/>
              </w:rPr>
              <w:t>وبخاصة</w:t>
            </w:r>
            <w:r w:rsidRPr="00894F71">
              <w:rPr>
                <w:rFonts w:ascii="Al-Mohanad" w:hAnsi="Al-Mohanad" w:cs="Al-Mohanad"/>
                <w:sz w:val="28"/>
                <w:szCs w:val="28"/>
                <w:rtl/>
              </w:rPr>
              <w:t xml:space="preserve"> </w:t>
            </w:r>
            <w:r w:rsidRPr="00894F71">
              <w:rPr>
                <w:rFonts w:ascii="Al-Mohanad" w:hAnsi="Al-Mohanad" w:cs="Al-Mohanad" w:hint="cs"/>
                <w:sz w:val="28"/>
                <w:szCs w:val="28"/>
                <w:rtl/>
              </w:rPr>
              <w:t>مصطلحي</w:t>
            </w:r>
            <w:r w:rsidRPr="00894F71">
              <w:rPr>
                <w:rFonts w:ascii="Al-Mohanad" w:hAnsi="Al-Mohanad" w:cs="Al-Mohanad"/>
                <w:sz w:val="28"/>
                <w:szCs w:val="28"/>
                <w:rtl/>
              </w:rPr>
              <w:t xml:space="preserve"> (</w:t>
            </w:r>
            <w:r w:rsidRPr="00894F71">
              <w:rPr>
                <w:rFonts w:ascii="Al-Mohanad" w:hAnsi="Al-Mohanad" w:cs="Al-Mohanad" w:hint="cs"/>
                <w:sz w:val="28"/>
                <w:szCs w:val="28"/>
                <w:rtl/>
              </w:rPr>
              <w:t>مجلس</w:t>
            </w:r>
            <w:r w:rsidRPr="00894F71">
              <w:rPr>
                <w:rFonts w:ascii="Al-Mohanad" w:hAnsi="Al-Mohanad" w:cs="Al-Mohanad"/>
                <w:sz w:val="28"/>
                <w:szCs w:val="28"/>
                <w:rtl/>
              </w:rPr>
              <w:t xml:space="preserve"> </w:t>
            </w:r>
            <w:r w:rsidRPr="00894F71">
              <w:rPr>
                <w:rFonts w:ascii="Al-Mohanad" w:hAnsi="Al-Mohanad" w:cs="Al-Mohanad" w:hint="cs"/>
                <w:sz w:val="28"/>
                <w:szCs w:val="28"/>
                <w:rtl/>
              </w:rPr>
              <w:t>الإدارة،</w:t>
            </w:r>
            <w:r w:rsidRPr="00894F71">
              <w:rPr>
                <w:rFonts w:ascii="Al-Mohanad" w:hAnsi="Al-Mohanad" w:cs="Al-Mohanad"/>
                <w:sz w:val="28"/>
                <w:szCs w:val="28"/>
                <w:rtl/>
              </w:rPr>
              <w:t xml:space="preserve"> </w:t>
            </w:r>
            <w:r w:rsidRPr="00894F71">
              <w:rPr>
                <w:rFonts w:ascii="Al-Mohanad" w:hAnsi="Al-Mohanad" w:cs="Al-Mohanad" w:hint="cs"/>
                <w:sz w:val="28"/>
                <w:szCs w:val="28"/>
                <w:rtl/>
              </w:rPr>
              <w:t>والجمعية</w:t>
            </w:r>
            <w:r w:rsidRPr="00894F71">
              <w:rPr>
                <w:rFonts w:ascii="Al-Mohanad" w:hAnsi="Al-Mohanad" w:cs="Al-Mohanad"/>
                <w:sz w:val="28"/>
                <w:szCs w:val="28"/>
                <w:rtl/>
              </w:rPr>
              <w:t xml:space="preserve"> </w:t>
            </w:r>
            <w:r w:rsidRPr="00894F71">
              <w:rPr>
                <w:rFonts w:ascii="Al-Mohanad" w:hAnsi="Al-Mohanad" w:cs="Al-Mohanad" w:hint="cs"/>
                <w:sz w:val="28"/>
                <w:szCs w:val="28"/>
                <w:rtl/>
              </w:rPr>
              <w:t>العامة</w:t>
            </w:r>
            <w:r w:rsidRPr="00894F71">
              <w:rPr>
                <w:rFonts w:ascii="Al-Mohanad" w:hAnsi="Al-Mohanad" w:cs="Al-Mohanad"/>
                <w:sz w:val="28"/>
                <w:szCs w:val="28"/>
                <w:rtl/>
              </w:rPr>
              <w:t>)</w:t>
            </w:r>
            <w:r w:rsidRPr="00894F71">
              <w:rPr>
                <w:rFonts w:ascii="Al-Mohanad" w:hAnsi="Al-Mohanad" w:cs="Al-Mohanad"/>
                <w:sz w:val="28"/>
                <w:szCs w:val="28"/>
              </w:rPr>
              <w:t>.</w:t>
            </w:r>
          </w:p>
          <w:p w14:paraId="3BA15E53" w14:textId="3170201B" w:rsidR="00611EA6" w:rsidRPr="00894F71" w:rsidRDefault="00611EA6" w:rsidP="005B3136">
            <w:pPr>
              <w:pStyle w:val="ListParagraph"/>
              <w:numPr>
                <w:ilvl w:val="0"/>
                <w:numId w:val="35"/>
              </w:numPr>
              <w:tabs>
                <w:tab w:val="left" w:pos="2507"/>
              </w:tabs>
              <w:bidi/>
              <w:ind w:left="421"/>
              <w:jc w:val="both"/>
              <w:rPr>
                <w:rFonts w:ascii="Al-Mohanad" w:hAnsi="Al-Mohanad" w:cs="Al-Mohanad"/>
                <w:sz w:val="28"/>
                <w:szCs w:val="28"/>
              </w:rPr>
            </w:pPr>
            <w:r w:rsidRPr="00894F71">
              <w:rPr>
                <w:rFonts w:ascii="Al-Mohanad" w:hAnsi="Al-Mohanad" w:cs="Al-Mohanad"/>
                <w:sz w:val="28"/>
                <w:szCs w:val="28"/>
                <w:rtl/>
              </w:rPr>
              <w:t>ملاحظة (</w:t>
            </w:r>
            <w:r w:rsidRPr="00894F71">
              <w:rPr>
                <w:rFonts w:ascii="Al-Mohanad" w:hAnsi="Al-Mohanad" w:cs="Al-Mohanad" w:hint="cs"/>
                <w:sz w:val="28"/>
                <w:szCs w:val="28"/>
                <w:rtl/>
              </w:rPr>
              <w:t>1</w:t>
            </w:r>
            <w:r w:rsidRPr="00894F71">
              <w:rPr>
                <w:rFonts w:ascii="Al-Mohanad" w:hAnsi="Al-Mohanad" w:cs="Al-Mohanad"/>
                <w:sz w:val="28"/>
                <w:szCs w:val="28"/>
                <w:rtl/>
              </w:rPr>
              <w:t xml:space="preserve">)، </w:t>
            </w:r>
            <w:r w:rsidR="005B3136" w:rsidRPr="00894F71">
              <w:rPr>
                <w:rFonts w:ascii="Al-Mohanad" w:eastAsia="Calibri" w:hAnsi="Al-Mohanad" w:cs="Al-Mohanad" w:hint="cs"/>
                <w:sz w:val="28"/>
                <w:szCs w:val="28"/>
                <w:rtl/>
              </w:rPr>
              <w:t xml:space="preserve"> </w:t>
            </w:r>
            <w:r w:rsidR="005B3136" w:rsidRPr="00894F71">
              <w:rPr>
                <w:rFonts w:ascii="Al-Mohanad" w:hAnsi="Al-Mohanad" w:cs="Al-Mohanad" w:hint="cs"/>
                <w:sz w:val="28"/>
                <w:szCs w:val="28"/>
                <w:rtl/>
              </w:rPr>
              <w:t>في حال كانت الشركة مساهمة مبسطة، فيجب اختيار</w:t>
            </w:r>
            <w:r w:rsidR="005B3136" w:rsidRPr="00894F71">
              <w:rPr>
                <w:rFonts w:ascii="Al-Mohanad" w:hAnsi="Al-Mohanad" w:cs="Al-Mohanad"/>
                <w:sz w:val="28"/>
                <w:szCs w:val="28"/>
                <w:rtl/>
              </w:rPr>
              <w:t xml:space="preserve"> </w:t>
            </w:r>
            <w:r w:rsidR="005B3136" w:rsidRPr="00894F71">
              <w:rPr>
                <w:rFonts w:ascii="Al-Mohanad" w:hAnsi="Al-Mohanad" w:cs="Al-Mohanad" w:hint="cs"/>
                <w:sz w:val="28"/>
                <w:szCs w:val="28"/>
                <w:rtl/>
              </w:rPr>
              <w:t>مصطلح الإدارة</w:t>
            </w:r>
            <w:r w:rsidR="005B3136" w:rsidRPr="00894F71">
              <w:rPr>
                <w:rFonts w:ascii="Al-Mohanad" w:hAnsi="Al-Mohanad" w:cs="Al-Mohanad"/>
                <w:sz w:val="28"/>
                <w:szCs w:val="28"/>
                <w:rtl/>
              </w:rPr>
              <w:t xml:space="preserve"> المناسب حسب نظامها الأساس سواءً مجلس إدارة أو</w:t>
            </w:r>
            <w:r w:rsidR="005B3136" w:rsidRPr="00894F71">
              <w:rPr>
                <w:rFonts w:ascii="Al-Mohanad" w:hAnsi="Al-Mohanad" w:cs="Al-Mohanad" w:hint="cs"/>
                <w:sz w:val="28"/>
                <w:szCs w:val="28"/>
                <w:rtl/>
              </w:rPr>
              <w:t xml:space="preserve"> مجلس مديرين أو مدير أو الرئيس</w:t>
            </w:r>
            <w:r w:rsidR="005B3136" w:rsidRPr="00894F71">
              <w:rPr>
                <w:rFonts w:ascii="Al-Mohanad" w:hAnsi="Al-Mohanad" w:cs="Al-Mohanad"/>
                <w:sz w:val="28"/>
                <w:szCs w:val="28"/>
                <w:rtl/>
              </w:rPr>
              <w:t>، أو غير ذلك</w:t>
            </w:r>
            <w:r w:rsidR="005B3136" w:rsidRPr="00894F71">
              <w:rPr>
                <w:rFonts w:ascii="Al-Mohanad" w:hAnsi="Al-Mohanad" w:cs="Al-Mohanad" w:hint="cs"/>
                <w:sz w:val="28"/>
                <w:szCs w:val="28"/>
                <w:rtl/>
              </w:rPr>
              <w:t>.</w:t>
            </w:r>
          </w:p>
          <w:p w14:paraId="55ED5457" w14:textId="19AE3D95" w:rsidR="00611EA6" w:rsidRPr="00894F71" w:rsidRDefault="00611EA6" w:rsidP="00895559">
            <w:pPr>
              <w:pStyle w:val="ListParagraph"/>
              <w:numPr>
                <w:ilvl w:val="0"/>
                <w:numId w:val="35"/>
              </w:numPr>
              <w:tabs>
                <w:tab w:val="left" w:pos="2507"/>
              </w:tabs>
              <w:bidi/>
              <w:ind w:left="421"/>
              <w:jc w:val="both"/>
              <w:rPr>
                <w:rFonts w:ascii="Al-Mohanad" w:hAnsi="Al-Mohanad" w:cs="Al-Mohanad"/>
                <w:sz w:val="28"/>
                <w:szCs w:val="28"/>
              </w:rPr>
            </w:pPr>
            <w:r w:rsidRPr="00894F71">
              <w:rPr>
                <w:rFonts w:ascii="Al-Mohanad" w:hAnsi="Al-Mohanad" w:cs="Al-Mohanad"/>
                <w:sz w:val="28"/>
                <w:szCs w:val="28"/>
                <w:rtl/>
              </w:rPr>
              <w:t>ملاحظة (</w:t>
            </w:r>
            <w:r w:rsidRPr="00894F71">
              <w:rPr>
                <w:rFonts w:ascii="Al-Mohanad" w:hAnsi="Al-Mohanad" w:cs="Al-Mohanad" w:hint="cs"/>
                <w:sz w:val="28"/>
                <w:szCs w:val="28"/>
                <w:rtl/>
              </w:rPr>
              <w:t>2</w:t>
            </w:r>
            <w:r w:rsidRPr="00894F71">
              <w:rPr>
                <w:rFonts w:ascii="Al-Mohanad" w:hAnsi="Al-Mohanad" w:cs="Al-Mohanad"/>
                <w:sz w:val="28"/>
                <w:szCs w:val="28"/>
                <w:rtl/>
              </w:rPr>
              <w:t xml:space="preserve">)، </w:t>
            </w:r>
            <w:r w:rsidR="00031C4D" w:rsidRPr="00894F71">
              <w:rPr>
                <w:rFonts w:ascii="Al-Mohanad" w:hAnsi="Al-Mohanad" w:cs="Al-Mohanad" w:hint="cs"/>
                <w:sz w:val="28"/>
                <w:szCs w:val="28"/>
                <w:rtl/>
              </w:rPr>
              <w:t>اختر</w:t>
            </w:r>
            <w:r w:rsidR="00031C4D" w:rsidRPr="00894F71">
              <w:rPr>
                <w:rFonts w:ascii="Al-Mohanad" w:hAnsi="Al-Mohanad" w:cs="Al-Mohanad"/>
                <w:sz w:val="28"/>
                <w:szCs w:val="28"/>
                <w:rtl/>
              </w:rPr>
              <w:t xml:space="preserve"> </w:t>
            </w:r>
            <w:r w:rsidR="00031C4D" w:rsidRPr="00894F71">
              <w:rPr>
                <w:rFonts w:ascii="Al-Mohanad" w:hAnsi="Al-Mohanad" w:cs="Al-Mohanad" w:hint="cs"/>
                <w:sz w:val="28"/>
                <w:szCs w:val="28"/>
                <w:rtl/>
              </w:rPr>
              <w:t>شكل</w:t>
            </w:r>
            <w:r w:rsidR="00031C4D" w:rsidRPr="00894F71">
              <w:rPr>
                <w:rFonts w:ascii="Al-Mohanad" w:hAnsi="Al-Mohanad" w:cs="Al-Mohanad"/>
                <w:sz w:val="28"/>
                <w:szCs w:val="28"/>
                <w:rtl/>
              </w:rPr>
              <w:t xml:space="preserve"> </w:t>
            </w:r>
            <w:r w:rsidR="00031C4D" w:rsidRPr="00894F71">
              <w:rPr>
                <w:rFonts w:ascii="Al-Mohanad" w:hAnsi="Al-Mohanad" w:cs="Al-Mohanad" w:hint="cs"/>
                <w:sz w:val="28"/>
                <w:szCs w:val="28"/>
                <w:rtl/>
              </w:rPr>
              <w:t>الشركة</w:t>
            </w:r>
            <w:r w:rsidR="00031C4D" w:rsidRPr="00894F71">
              <w:rPr>
                <w:rFonts w:ascii="Al-Mohanad" w:hAnsi="Al-Mohanad" w:cs="Al-Mohanad"/>
                <w:sz w:val="28"/>
                <w:szCs w:val="28"/>
                <w:rtl/>
              </w:rPr>
              <w:t>.</w:t>
            </w:r>
          </w:p>
          <w:p w14:paraId="021738C9" w14:textId="3BB70F1F" w:rsidR="006678E4" w:rsidRPr="00894F71" w:rsidRDefault="00935315" w:rsidP="00895559">
            <w:pPr>
              <w:pStyle w:val="ListParagraph"/>
              <w:numPr>
                <w:ilvl w:val="0"/>
                <w:numId w:val="35"/>
              </w:numPr>
              <w:tabs>
                <w:tab w:val="left" w:pos="2507"/>
              </w:tabs>
              <w:bidi/>
              <w:ind w:left="421"/>
              <w:jc w:val="both"/>
              <w:rPr>
                <w:rFonts w:ascii="Al-Mohanad" w:hAnsi="Al-Mohanad" w:cs="Al-Mohanad"/>
                <w:sz w:val="28"/>
                <w:szCs w:val="28"/>
              </w:rPr>
            </w:pPr>
            <w:r w:rsidRPr="00894F71">
              <w:rPr>
                <w:rFonts w:ascii="Al-Mohanad" w:hAnsi="Al-Mohanad" w:cs="Al-Mohanad" w:hint="cs"/>
                <w:sz w:val="28"/>
                <w:szCs w:val="28"/>
                <w:rtl/>
              </w:rPr>
              <w:t>ملاحظة (</w:t>
            </w:r>
            <w:r w:rsidR="00611EA6" w:rsidRPr="00894F71">
              <w:rPr>
                <w:rFonts w:ascii="Al-Mohanad" w:hAnsi="Al-Mohanad" w:cs="Al-Mohanad" w:hint="cs"/>
                <w:sz w:val="28"/>
                <w:szCs w:val="28"/>
                <w:rtl/>
              </w:rPr>
              <w:t>3</w:t>
            </w:r>
            <w:r w:rsidRPr="00894F71">
              <w:rPr>
                <w:rFonts w:ascii="Al-Mohanad" w:hAnsi="Al-Mohanad" w:cs="Al-Mohanad" w:hint="cs"/>
                <w:sz w:val="28"/>
                <w:szCs w:val="28"/>
                <w:rtl/>
              </w:rPr>
              <w:t xml:space="preserve">)، </w:t>
            </w:r>
            <w:r w:rsidR="006678E4" w:rsidRPr="00894F71">
              <w:rPr>
                <w:rFonts w:ascii="Al-Mohanad" w:hAnsi="Al-Mohanad" w:cs="Al-Mohanad" w:hint="cs"/>
                <w:sz w:val="28"/>
                <w:szCs w:val="28"/>
                <w:rtl/>
              </w:rPr>
              <w:t>الرجاء أخذ المحاور التالية في عين الاعتبار عند إعداد التقرير:</w:t>
            </w:r>
          </w:p>
          <w:p w14:paraId="003CB6AB" w14:textId="1D641F5E" w:rsidR="006678E4" w:rsidRPr="00894F71" w:rsidRDefault="006678E4" w:rsidP="006678E4">
            <w:pPr>
              <w:pStyle w:val="ListParagraph"/>
              <w:tabs>
                <w:tab w:val="left" w:pos="2507"/>
              </w:tabs>
              <w:bidi/>
              <w:spacing w:before="120" w:after="120"/>
              <w:ind w:left="418"/>
              <w:contextualSpacing w:val="0"/>
              <w:jc w:val="both"/>
              <w:rPr>
                <w:rFonts w:ascii="Al-Mohanad" w:hAnsi="Al-Mohanad" w:cs="Al-Mohanad"/>
                <w:sz w:val="28"/>
                <w:szCs w:val="28"/>
                <w:u w:val="single"/>
              </w:rPr>
            </w:pPr>
            <w:r w:rsidRPr="00894F71">
              <w:rPr>
                <w:rFonts w:ascii="Al-Mohanad" w:hAnsi="Al-Mohanad" w:cs="Al-Mohanad" w:hint="cs"/>
                <w:sz w:val="28"/>
                <w:szCs w:val="28"/>
                <w:u w:val="single"/>
                <w:rtl/>
              </w:rPr>
              <w:t>البيانات الإلزامية</w:t>
            </w:r>
            <w:r w:rsidR="00A33A5D" w:rsidRPr="00894F71">
              <w:rPr>
                <w:rFonts w:ascii="Al-Mohanad" w:hAnsi="Al-Mohanad" w:cs="Al-Mohanad" w:hint="cs"/>
                <w:sz w:val="28"/>
                <w:szCs w:val="28"/>
                <w:u w:val="single"/>
                <w:rtl/>
              </w:rPr>
              <w:t xml:space="preserve"> </w:t>
            </w:r>
            <w:r w:rsidR="00A33A5D" w:rsidRPr="00894F71">
              <w:rPr>
                <w:rFonts w:ascii="Al-Mohanad" w:hAnsi="Al-Mohanad" w:cs="Al-Mohanad" w:hint="cs"/>
                <w:sz w:val="28"/>
                <w:szCs w:val="28"/>
                <w:rtl/>
              </w:rPr>
              <w:t>(تشير المواد أدناه إلى نظام الشركات إلا ما استثني بنص خاص)</w:t>
            </w:r>
            <w:r w:rsidRPr="00894F71">
              <w:rPr>
                <w:rFonts w:ascii="Al-Mohanad" w:hAnsi="Al-Mohanad" w:cs="Al-Mohanad" w:hint="cs"/>
                <w:sz w:val="28"/>
                <w:szCs w:val="28"/>
                <w:rtl/>
              </w:rPr>
              <w:t>:</w:t>
            </w:r>
          </w:p>
          <w:tbl>
            <w:tblPr>
              <w:tblStyle w:val="TableGrid"/>
              <w:bidiVisual/>
              <w:tblW w:w="0" w:type="auto"/>
              <w:tblInd w:w="418" w:type="dxa"/>
              <w:tblLook w:val="04A0" w:firstRow="1" w:lastRow="0" w:firstColumn="1" w:lastColumn="0" w:noHBand="0" w:noVBand="1"/>
            </w:tblPr>
            <w:tblGrid>
              <w:gridCol w:w="539"/>
              <w:gridCol w:w="4404"/>
              <w:gridCol w:w="1651"/>
              <w:gridCol w:w="1949"/>
            </w:tblGrid>
            <w:tr w:rsidR="0025322F" w:rsidRPr="00894F71" w14:paraId="51F5795B" w14:textId="56C1F618" w:rsidTr="0025322F">
              <w:tc>
                <w:tcPr>
                  <w:tcW w:w="539" w:type="dxa"/>
                </w:tcPr>
                <w:p w14:paraId="22BDE05F" w14:textId="1BA20AF1" w:rsidR="0025322F" w:rsidRPr="00894F71" w:rsidRDefault="0025322F" w:rsidP="00D93348">
                  <w:pPr>
                    <w:pStyle w:val="ListParagraph"/>
                    <w:framePr w:hSpace="180" w:wrap="around" w:vAnchor="text" w:hAnchor="text" w:xAlign="center" w:y="1"/>
                    <w:tabs>
                      <w:tab w:val="left" w:pos="2507"/>
                    </w:tabs>
                    <w:bidi/>
                    <w:ind w:left="0"/>
                    <w:contextualSpacing w:val="0"/>
                    <w:suppressOverlap/>
                    <w:jc w:val="both"/>
                    <w:rPr>
                      <w:rFonts w:ascii="Al-Mohanad" w:hAnsi="Al-Mohanad" w:cs="Al-Mohanad"/>
                      <w:b/>
                      <w:bCs/>
                      <w:sz w:val="26"/>
                      <w:szCs w:val="26"/>
                      <w:rtl/>
                    </w:rPr>
                  </w:pPr>
                  <w:r w:rsidRPr="00894F71">
                    <w:rPr>
                      <w:rFonts w:ascii="Al-Mohanad" w:hAnsi="Al-Mohanad" w:cs="Al-Mohanad" w:hint="cs"/>
                      <w:b/>
                      <w:bCs/>
                      <w:sz w:val="26"/>
                      <w:szCs w:val="26"/>
                      <w:rtl/>
                    </w:rPr>
                    <w:t>#</w:t>
                  </w:r>
                </w:p>
              </w:tc>
              <w:tc>
                <w:tcPr>
                  <w:tcW w:w="4404" w:type="dxa"/>
                </w:tcPr>
                <w:p w14:paraId="544718DB" w14:textId="064F13F9" w:rsidR="0025322F" w:rsidRPr="00894F71" w:rsidRDefault="0025322F" w:rsidP="00D93348">
                  <w:pPr>
                    <w:pStyle w:val="ListParagraph"/>
                    <w:framePr w:hSpace="180" w:wrap="around" w:vAnchor="text" w:hAnchor="text" w:xAlign="center" w:y="1"/>
                    <w:tabs>
                      <w:tab w:val="left" w:pos="2507"/>
                    </w:tabs>
                    <w:bidi/>
                    <w:ind w:left="0"/>
                    <w:contextualSpacing w:val="0"/>
                    <w:suppressOverlap/>
                    <w:jc w:val="both"/>
                    <w:rPr>
                      <w:rFonts w:ascii="Al-Mohanad" w:hAnsi="Al-Mohanad" w:cs="Al-Mohanad"/>
                      <w:b/>
                      <w:bCs/>
                      <w:sz w:val="26"/>
                      <w:szCs w:val="26"/>
                      <w:rtl/>
                    </w:rPr>
                  </w:pPr>
                  <w:r w:rsidRPr="00894F71">
                    <w:rPr>
                      <w:rFonts w:ascii="Al-Mohanad" w:hAnsi="Al-Mohanad" w:cs="Al-Mohanad" w:hint="cs"/>
                      <w:b/>
                      <w:bCs/>
                      <w:sz w:val="26"/>
                      <w:szCs w:val="26"/>
                      <w:rtl/>
                    </w:rPr>
                    <w:t xml:space="preserve">البيان </w:t>
                  </w:r>
                </w:p>
              </w:tc>
              <w:tc>
                <w:tcPr>
                  <w:tcW w:w="1651" w:type="dxa"/>
                </w:tcPr>
                <w:p w14:paraId="46915EFA" w14:textId="61C970FA" w:rsidR="0025322F" w:rsidRPr="00894F71" w:rsidRDefault="0025322F" w:rsidP="00D93348">
                  <w:pPr>
                    <w:pStyle w:val="ListParagraph"/>
                    <w:framePr w:hSpace="180" w:wrap="around" w:vAnchor="text" w:hAnchor="text" w:xAlign="center" w:y="1"/>
                    <w:tabs>
                      <w:tab w:val="left" w:pos="2507"/>
                    </w:tabs>
                    <w:bidi/>
                    <w:ind w:left="0"/>
                    <w:contextualSpacing w:val="0"/>
                    <w:suppressOverlap/>
                    <w:jc w:val="both"/>
                    <w:rPr>
                      <w:rFonts w:ascii="Al-Mohanad" w:hAnsi="Al-Mohanad" w:cs="Al-Mohanad"/>
                      <w:b/>
                      <w:bCs/>
                      <w:sz w:val="26"/>
                      <w:szCs w:val="26"/>
                      <w:rtl/>
                    </w:rPr>
                  </w:pPr>
                  <w:r w:rsidRPr="00894F71">
                    <w:rPr>
                      <w:rFonts w:ascii="Al-Mohanad" w:hAnsi="Al-Mohanad" w:cs="Al-Mohanad" w:hint="cs"/>
                      <w:b/>
                      <w:bCs/>
                      <w:sz w:val="26"/>
                      <w:szCs w:val="26"/>
                      <w:rtl/>
                    </w:rPr>
                    <w:t>النص النظامي لشركات المساهمة</w:t>
                  </w:r>
                </w:p>
              </w:tc>
              <w:tc>
                <w:tcPr>
                  <w:tcW w:w="1949" w:type="dxa"/>
                </w:tcPr>
                <w:p w14:paraId="6A0AE6CF" w14:textId="1C7DFBE7" w:rsidR="0025322F" w:rsidRPr="00894F71" w:rsidRDefault="0025322F" w:rsidP="00D93348">
                  <w:pPr>
                    <w:pStyle w:val="ListParagraph"/>
                    <w:framePr w:hSpace="180" w:wrap="around" w:vAnchor="text" w:hAnchor="text" w:xAlign="center" w:y="1"/>
                    <w:tabs>
                      <w:tab w:val="left" w:pos="2507"/>
                    </w:tabs>
                    <w:bidi/>
                    <w:ind w:left="0"/>
                    <w:contextualSpacing w:val="0"/>
                    <w:suppressOverlap/>
                    <w:jc w:val="both"/>
                    <w:rPr>
                      <w:rFonts w:ascii="Al-Mohanad" w:hAnsi="Al-Mohanad" w:cs="Al-Mohanad"/>
                      <w:b/>
                      <w:bCs/>
                      <w:sz w:val="26"/>
                      <w:szCs w:val="26"/>
                      <w:rtl/>
                    </w:rPr>
                  </w:pPr>
                  <w:r w:rsidRPr="00894F71">
                    <w:rPr>
                      <w:rFonts w:ascii="Al-Mohanad" w:hAnsi="Al-Mohanad" w:cs="Al-Mohanad" w:hint="cs"/>
                      <w:b/>
                      <w:bCs/>
                      <w:sz w:val="26"/>
                      <w:szCs w:val="26"/>
                      <w:rtl/>
                    </w:rPr>
                    <w:t>النص النظامي لشركات المساهمة المبسطة</w:t>
                  </w:r>
                </w:p>
              </w:tc>
            </w:tr>
            <w:tr w:rsidR="00BF618B" w:rsidRPr="00894F71" w14:paraId="64B2DC33" w14:textId="3F458936" w:rsidTr="005B3136">
              <w:tc>
                <w:tcPr>
                  <w:tcW w:w="539" w:type="dxa"/>
                </w:tcPr>
                <w:p w14:paraId="09ED22F2" w14:textId="2EC113F0" w:rsidR="00BF618B" w:rsidRPr="00894F71" w:rsidRDefault="00BF618B" w:rsidP="00D93348">
                  <w:pPr>
                    <w:pStyle w:val="ListParagraph"/>
                    <w:framePr w:hSpace="180" w:wrap="around" w:vAnchor="text" w:hAnchor="text" w:xAlign="center" w:y="1"/>
                    <w:numPr>
                      <w:ilvl w:val="0"/>
                      <w:numId w:val="17"/>
                    </w:numPr>
                    <w:tabs>
                      <w:tab w:val="left" w:pos="2507"/>
                    </w:tabs>
                    <w:bidi/>
                    <w:contextualSpacing w:val="0"/>
                    <w:suppressOverlap/>
                    <w:jc w:val="both"/>
                    <w:rPr>
                      <w:rFonts w:ascii="Al-Mohanad" w:hAnsi="Al-Mohanad" w:cs="Al-Mohanad"/>
                      <w:sz w:val="26"/>
                      <w:szCs w:val="26"/>
                      <w:rtl/>
                    </w:rPr>
                  </w:pPr>
                </w:p>
              </w:tc>
              <w:tc>
                <w:tcPr>
                  <w:tcW w:w="4404" w:type="dxa"/>
                </w:tcPr>
                <w:p w14:paraId="513D7E69" w14:textId="695556BB" w:rsidR="00BF618B" w:rsidRPr="00894F71" w:rsidRDefault="00BF618B" w:rsidP="00D93348">
                  <w:pPr>
                    <w:pStyle w:val="ListParagraph"/>
                    <w:framePr w:hSpace="180" w:wrap="around" w:vAnchor="text" w:hAnchor="text" w:xAlign="center" w:y="1"/>
                    <w:tabs>
                      <w:tab w:val="left" w:pos="2507"/>
                    </w:tabs>
                    <w:bidi/>
                    <w:ind w:left="0"/>
                    <w:contextualSpacing w:val="0"/>
                    <w:suppressOverlap/>
                    <w:jc w:val="both"/>
                    <w:rPr>
                      <w:rFonts w:ascii="Al-Mohanad" w:hAnsi="Al-Mohanad" w:cs="Al-Mohanad"/>
                      <w:sz w:val="26"/>
                      <w:szCs w:val="26"/>
                      <w:rtl/>
                    </w:rPr>
                  </w:pPr>
                  <w:r w:rsidRPr="00894F71">
                    <w:rPr>
                      <w:rFonts w:ascii="Al-Mohanad" w:hAnsi="Al-Mohanad" w:cs="Al-Mohanad" w:hint="cs"/>
                      <w:sz w:val="26"/>
                      <w:szCs w:val="26"/>
                      <w:rtl/>
                    </w:rPr>
                    <w:t>نشاط الشركة</w:t>
                  </w:r>
                </w:p>
              </w:tc>
              <w:tc>
                <w:tcPr>
                  <w:tcW w:w="1651" w:type="dxa"/>
                  <w:vAlign w:val="center"/>
                </w:tcPr>
                <w:p w14:paraId="3F2760A1" w14:textId="411720A6" w:rsidR="00BF618B" w:rsidRPr="00894F71" w:rsidRDefault="00BF618B" w:rsidP="00D93348">
                  <w:pPr>
                    <w:pStyle w:val="ListParagraph"/>
                    <w:framePr w:hSpace="180" w:wrap="around" w:vAnchor="text" w:hAnchor="text" w:xAlign="center" w:y="1"/>
                    <w:tabs>
                      <w:tab w:val="left" w:pos="2507"/>
                    </w:tabs>
                    <w:bidi/>
                    <w:ind w:left="0"/>
                    <w:contextualSpacing w:val="0"/>
                    <w:suppressOverlap/>
                    <w:jc w:val="center"/>
                    <w:rPr>
                      <w:rFonts w:ascii="Al-Mohanad" w:hAnsi="Al-Mohanad" w:cs="Al-Mohanad"/>
                      <w:sz w:val="26"/>
                      <w:szCs w:val="26"/>
                      <w:rtl/>
                    </w:rPr>
                  </w:pPr>
                  <w:r w:rsidRPr="00894F71">
                    <w:rPr>
                      <w:rFonts w:ascii="Al-Mohanad" w:hAnsi="Al-Mohanad" w:cs="Al-Mohanad" w:hint="cs"/>
                      <w:sz w:val="26"/>
                      <w:szCs w:val="26"/>
                      <w:rtl/>
                    </w:rPr>
                    <w:t>مادة 121(1)</w:t>
                  </w:r>
                </w:p>
              </w:tc>
              <w:tc>
                <w:tcPr>
                  <w:tcW w:w="1949" w:type="dxa"/>
                  <w:vAlign w:val="center"/>
                </w:tcPr>
                <w:p w14:paraId="69ADB9AD" w14:textId="39E527F0" w:rsidR="00BF618B" w:rsidRPr="00894F71" w:rsidRDefault="00BF618B" w:rsidP="00D93348">
                  <w:pPr>
                    <w:pStyle w:val="ListParagraph"/>
                    <w:framePr w:hSpace="180" w:wrap="around" w:vAnchor="text" w:hAnchor="text" w:xAlign="center" w:y="1"/>
                    <w:tabs>
                      <w:tab w:val="left" w:pos="2507"/>
                    </w:tabs>
                    <w:bidi/>
                    <w:ind w:left="0"/>
                    <w:contextualSpacing w:val="0"/>
                    <w:suppressOverlap/>
                    <w:jc w:val="center"/>
                    <w:rPr>
                      <w:rFonts w:ascii="Al-Mohanad" w:hAnsi="Al-Mohanad" w:cs="Al-Mohanad"/>
                      <w:sz w:val="26"/>
                      <w:szCs w:val="26"/>
                      <w:rtl/>
                    </w:rPr>
                  </w:pPr>
                  <w:r w:rsidRPr="00894F71">
                    <w:rPr>
                      <w:rFonts w:ascii="Al-Mohanad" w:hAnsi="Al-Mohanad" w:cs="Al-Mohanad" w:hint="cs"/>
                      <w:sz w:val="26"/>
                      <w:szCs w:val="26"/>
                      <w:rtl/>
                    </w:rPr>
                    <w:t>مادة 147</w:t>
                  </w:r>
                </w:p>
              </w:tc>
            </w:tr>
            <w:tr w:rsidR="00BF618B" w:rsidRPr="00894F71" w14:paraId="3DECF44F" w14:textId="48B9129D" w:rsidTr="005B3136">
              <w:tc>
                <w:tcPr>
                  <w:tcW w:w="539" w:type="dxa"/>
                </w:tcPr>
                <w:p w14:paraId="7DB0A5C9" w14:textId="77777777" w:rsidR="00BF618B" w:rsidRPr="00894F71" w:rsidRDefault="00BF618B" w:rsidP="00D93348">
                  <w:pPr>
                    <w:pStyle w:val="ListParagraph"/>
                    <w:framePr w:hSpace="180" w:wrap="around" w:vAnchor="text" w:hAnchor="text" w:xAlign="center" w:y="1"/>
                    <w:numPr>
                      <w:ilvl w:val="0"/>
                      <w:numId w:val="17"/>
                    </w:numPr>
                    <w:tabs>
                      <w:tab w:val="left" w:pos="2507"/>
                    </w:tabs>
                    <w:bidi/>
                    <w:contextualSpacing w:val="0"/>
                    <w:suppressOverlap/>
                    <w:jc w:val="both"/>
                    <w:rPr>
                      <w:rFonts w:ascii="Al-Mohanad" w:hAnsi="Al-Mohanad" w:cs="Al-Mohanad"/>
                      <w:sz w:val="26"/>
                      <w:szCs w:val="26"/>
                      <w:rtl/>
                    </w:rPr>
                  </w:pPr>
                </w:p>
              </w:tc>
              <w:tc>
                <w:tcPr>
                  <w:tcW w:w="4404" w:type="dxa"/>
                </w:tcPr>
                <w:p w14:paraId="3CB676F4" w14:textId="69625DAD" w:rsidR="00BF618B" w:rsidRPr="00894F71" w:rsidRDefault="00BF618B" w:rsidP="00D93348">
                  <w:pPr>
                    <w:pStyle w:val="ListParagraph"/>
                    <w:framePr w:hSpace="180" w:wrap="around" w:vAnchor="text" w:hAnchor="text" w:xAlign="center" w:y="1"/>
                    <w:tabs>
                      <w:tab w:val="left" w:pos="2507"/>
                    </w:tabs>
                    <w:bidi/>
                    <w:ind w:left="0"/>
                    <w:contextualSpacing w:val="0"/>
                    <w:suppressOverlap/>
                    <w:jc w:val="both"/>
                    <w:rPr>
                      <w:rFonts w:ascii="Al-Mohanad" w:hAnsi="Al-Mohanad" w:cs="Al-Mohanad"/>
                      <w:sz w:val="26"/>
                      <w:szCs w:val="26"/>
                      <w:rtl/>
                    </w:rPr>
                  </w:pPr>
                  <w:r w:rsidRPr="00894F71">
                    <w:rPr>
                      <w:rFonts w:ascii="Al-Mohanad" w:hAnsi="Al-Mohanad" w:cs="Al-Mohanad" w:hint="cs"/>
                      <w:sz w:val="26"/>
                      <w:szCs w:val="26"/>
                      <w:rtl/>
                    </w:rPr>
                    <w:t>المركز المالي للشركة</w:t>
                  </w:r>
                </w:p>
              </w:tc>
              <w:tc>
                <w:tcPr>
                  <w:tcW w:w="1651" w:type="dxa"/>
                  <w:vAlign w:val="center"/>
                </w:tcPr>
                <w:p w14:paraId="3EFE5418" w14:textId="0EC80104" w:rsidR="00BF618B" w:rsidRPr="00894F71" w:rsidRDefault="00BF618B" w:rsidP="00D93348">
                  <w:pPr>
                    <w:pStyle w:val="ListParagraph"/>
                    <w:framePr w:hSpace="180" w:wrap="around" w:vAnchor="text" w:hAnchor="text" w:xAlign="center" w:y="1"/>
                    <w:tabs>
                      <w:tab w:val="left" w:pos="2507"/>
                    </w:tabs>
                    <w:bidi/>
                    <w:ind w:left="0"/>
                    <w:contextualSpacing w:val="0"/>
                    <w:suppressOverlap/>
                    <w:jc w:val="center"/>
                    <w:rPr>
                      <w:rFonts w:ascii="Al-Mohanad" w:hAnsi="Al-Mohanad" w:cs="Al-Mohanad"/>
                      <w:sz w:val="26"/>
                      <w:szCs w:val="26"/>
                      <w:rtl/>
                    </w:rPr>
                  </w:pPr>
                  <w:r w:rsidRPr="00894F71">
                    <w:rPr>
                      <w:rFonts w:ascii="Al-Mohanad" w:hAnsi="Al-Mohanad" w:cs="Al-Mohanad" w:hint="cs"/>
                      <w:sz w:val="26"/>
                      <w:szCs w:val="26"/>
                      <w:rtl/>
                    </w:rPr>
                    <w:t>مادة 121(1)</w:t>
                  </w:r>
                </w:p>
              </w:tc>
              <w:tc>
                <w:tcPr>
                  <w:tcW w:w="1949" w:type="dxa"/>
                  <w:vAlign w:val="center"/>
                </w:tcPr>
                <w:p w14:paraId="7F0BF908" w14:textId="2E416043" w:rsidR="00BF618B" w:rsidRPr="00894F71" w:rsidRDefault="00BF618B" w:rsidP="00D93348">
                  <w:pPr>
                    <w:pStyle w:val="ListParagraph"/>
                    <w:framePr w:hSpace="180" w:wrap="around" w:vAnchor="text" w:hAnchor="text" w:xAlign="center" w:y="1"/>
                    <w:tabs>
                      <w:tab w:val="left" w:pos="2507"/>
                    </w:tabs>
                    <w:bidi/>
                    <w:ind w:left="0"/>
                    <w:contextualSpacing w:val="0"/>
                    <w:suppressOverlap/>
                    <w:jc w:val="center"/>
                    <w:rPr>
                      <w:rFonts w:ascii="Al-Mohanad" w:hAnsi="Al-Mohanad" w:cs="Al-Mohanad"/>
                      <w:sz w:val="26"/>
                      <w:szCs w:val="26"/>
                      <w:rtl/>
                    </w:rPr>
                  </w:pPr>
                  <w:r w:rsidRPr="00894F71">
                    <w:rPr>
                      <w:rFonts w:ascii="Al-Mohanad" w:hAnsi="Al-Mohanad" w:cs="Al-Mohanad" w:hint="cs"/>
                      <w:sz w:val="26"/>
                      <w:szCs w:val="26"/>
                      <w:rtl/>
                    </w:rPr>
                    <w:t>مادة 147</w:t>
                  </w:r>
                </w:p>
              </w:tc>
            </w:tr>
            <w:tr w:rsidR="00BF618B" w:rsidRPr="00894F71" w14:paraId="35595E50" w14:textId="095DAC9C" w:rsidTr="005B3136">
              <w:tc>
                <w:tcPr>
                  <w:tcW w:w="539" w:type="dxa"/>
                </w:tcPr>
                <w:p w14:paraId="16FE53E2" w14:textId="77777777" w:rsidR="00BF618B" w:rsidRPr="00894F71" w:rsidRDefault="00BF618B" w:rsidP="00D93348">
                  <w:pPr>
                    <w:pStyle w:val="ListParagraph"/>
                    <w:framePr w:hSpace="180" w:wrap="around" w:vAnchor="text" w:hAnchor="text" w:xAlign="center" w:y="1"/>
                    <w:numPr>
                      <w:ilvl w:val="0"/>
                      <w:numId w:val="17"/>
                    </w:numPr>
                    <w:tabs>
                      <w:tab w:val="left" w:pos="2507"/>
                    </w:tabs>
                    <w:bidi/>
                    <w:contextualSpacing w:val="0"/>
                    <w:suppressOverlap/>
                    <w:jc w:val="both"/>
                    <w:rPr>
                      <w:rFonts w:ascii="Al-Mohanad" w:hAnsi="Al-Mohanad" w:cs="Al-Mohanad"/>
                      <w:sz w:val="26"/>
                      <w:szCs w:val="26"/>
                      <w:rtl/>
                    </w:rPr>
                  </w:pPr>
                </w:p>
              </w:tc>
              <w:tc>
                <w:tcPr>
                  <w:tcW w:w="4404" w:type="dxa"/>
                </w:tcPr>
                <w:p w14:paraId="46656180" w14:textId="7CD51E74" w:rsidR="00BF618B" w:rsidRPr="00894F71" w:rsidRDefault="00BF618B" w:rsidP="00D93348">
                  <w:pPr>
                    <w:pStyle w:val="ListParagraph"/>
                    <w:framePr w:hSpace="180" w:wrap="around" w:vAnchor="text" w:hAnchor="text" w:xAlign="center" w:y="1"/>
                    <w:tabs>
                      <w:tab w:val="left" w:pos="2507"/>
                    </w:tabs>
                    <w:bidi/>
                    <w:ind w:left="0"/>
                    <w:contextualSpacing w:val="0"/>
                    <w:suppressOverlap/>
                    <w:jc w:val="both"/>
                    <w:rPr>
                      <w:rFonts w:ascii="Al-Mohanad" w:hAnsi="Al-Mohanad" w:cs="Al-Mohanad"/>
                      <w:sz w:val="26"/>
                      <w:szCs w:val="26"/>
                      <w:rtl/>
                    </w:rPr>
                  </w:pPr>
                  <w:r w:rsidRPr="00894F71">
                    <w:rPr>
                      <w:rFonts w:ascii="Al-Mohanad" w:hAnsi="Al-Mohanad" w:cs="Al-Mohanad" w:hint="cs"/>
                      <w:sz w:val="26"/>
                      <w:szCs w:val="26"/>
                      <w:rtl/>
                    </w:rPr>
                    <w:t>الطريقة المقترحة لتوزيع الأرباح</w:t>
                  </w:r>
                </w:p>
              </w:tc>
              <w:tc>
                <w:tcPr>
                  <w:tcW w:w="1651" w:type="dxa"/>
                  <w:vAlign w:val="center"/>
                </w:tcPr>
                <w:p w14:paraId="3A5A4D6F" w14:textId="7BFFEE3F" w:rsidR="00BF618B" w:rsidRPr="00894F71" w:rsidRDefault="00BF618B" w:rsidP="00D93348">
                  <w:pPr>
                    <w:pStyle w:val="ListParagraph"/>
                    <w:framePr w:hSpace="180" w:wrap="around" w:vAnchor="text" w:hAnchor="text" w:xAlign="center" w:y="1"/>
                    <w:tabs>
                      <w:tab w:val="left" w:pos="2507"/>
                    </w:tabs>
                    <w:bidi/>
                    <w:ind w:left="0"/>
                    <w:contextualSpacing w:val="0"/>
                    <w:suppressOverlap/>
                    <w:jc w:val="center"/>
                    <w:rPr>
                      <w:rFonts w:ascii="Al-Mohanad" w:hAnsi="Al-Mohanad" w:cs="Al-Mohanad"/>
                      <w:sz w:val="26"/>
                      <w:szCs w:val="26"/>
                      <w:rtl/>
                    </w:rPr>
                  </w:pPr>
                  <w:r w:rsidRPr="00894F71">
                    <w:rPr>
                      <w:rFonts w:ascii="Al-Mohanad" w:hAnsi="Al-Mohanad" w:cs="Al-Mohanad" w:hint="cs"/>
                      <w:sz w:val="26"/>
                      <w:szCs w:val="26"/>
                      <w:rtl/>
                    </w:rPr>
                    <w:t>مادة 121(1)</w:t>
                  </w:r>
                </w:p>
              </w:tc>
              <w:tc>
                <w:tcPr>
                  <w:tcW w:w="1949" w:type="dxa"/>
                  <w:vAlign w:val="center"/>
                </w:tcPr>
                <w:p w14:paraId="69B38428" w14:textId="3C6A3F2F" w:rsidR="00BF618B" w:rsidRPr="00894F71" w:rsidRDefault="00BF618B" w:rsidP="00D93348">
                  <w:pPr>
                    <w:pStyle w:val="ListParagraph"/>
                    <w:framePr w:hSpace="180" w:wrap="around" w:vAnchor="text" w:hAnchor="text" w:xAlign="center" w:y="1"/>
                    <w:tabs>
                      <w:tab w:val="left" w:pos="2507"/>
                    </w:tabs>
                    <w:bidi/>
                    <w:ind w:left="0"/>
                    <w:contextualSpacing w:val="0"/>
                    <w:suppressOverlap/>
                    <w:jc w:val="center"/>
                    <w:rPr>
                      <w:rFonts w:ascii="Al-Mohanad" w:hAnsi="Al-Mohanad" w:cs="Al-Mohanad"/>
                      <w:sz w:val="26"/>
                      <w:szCs w:val="26"/>
                      <w:rtl/>
                    </w:rPr>
                  </w:pPr>
                  <w:r w:rsidRPr="00894F71">
                    <w:rPr>
                      <w:rFonts w:ascii="Al-Mohanad" w:hAnsi="Al-Mohanad" w:cs="Al-Mohanad" w:hint="cs"/>
                      <w:sz w:val="26"/>
                      <w:szCs w:val="26"/>
                      <w:rtl/>
                    </w:rPr>
                    <w:t>مادة 147</w:t>
                  </w:r>
                </w:p>
              </w:tc>
            </w:tr>
            <w:tr w:rsidR="00A33A5D" w:rsidRPr="00894F71" w14:paraId="33DAB8ED" w14:textId="77777777" w:rsidTr="005B3136">
              <w:tc>
                <w:tcPr>
                  <w:tcW w:w="539" w:type="dxa"/>
                </w:tcPr>
                <w:p w14:paraId="22DA23C8" w14:textId="77777777" w:rsidR="00A33A5D" w:rsidRPr="00894F71" w:rsidRDefault="00A33A5D" w:rsidP="00D93348">
                  <w:pPr>
                    <w:pStyle w:val="ListParagraph"/>
                    <w:framePr w:hSpace="180" w:wrap="around" w:vAnchor="text" w:hAnchor="text" w:xAlign="center" w:y="1"/>
                    <w:numPr>
                      <w:ilvl w:val="0"/>
                      <w:numId w:val="17"/>
                    </w:numPr>
                    <w:tabs>
                      <w:tab w:val="left" w:pos="2507"/>
                    </w:tabs>
                    <w:bidi/>
                    <w:contextualSpacing w:val="0"/>
                    <w:suppressOverlap/>
                    <w:jc w:val="both"/>
                    <w:rPr>
                      <w:rFonts w:ascii="Al-Mohanad" w:hAnsi="Al-Mohanad" w:cs="Al-Mohanad"/>
                      <w:sz w:val="26"/>
                      <w:szCs w:val="26"/>
                      <w:rtl/>
                    </w:rPr>
                  </w:pPr>
                </w:p>
              </w:tc>
              <w:tc>
                <w:tcPr>
                  <w:tcW w:w="4404" w:type="dxa"/>
                </w:tcPr>
                <w:p w14:paraId="259B7FD5" w14:textId="4B4A4E47" w:rsidR="00A33A5D" w:rsidRPr="00894F71" w:rsidRDefault="00A33A5D" w:rsidP="00D93348">
                  <w:pPr>
                    <w:pStyle w:val="ListParagraph"/>
                    <w:framePr w:hSpace="180" w:wrap="around" w:vAnchor="text" w:hAnchor="text" w:xAlign="center" w:y="1"/>
                    <w:tabs>
                      <w:tab w:val="left" w:pos="2507"/>
                    </w:tabs>
                    <w:bidi/>
                    <w:ind w:left="0"/>
                    <w:contextualSpacing w:val="0"/>
                    <w:suppressOverlap/>
                    <w:jc w:val="both"/>
                    <w:rPr>
                      <w:rFonts w:ascii="Al-Mohanad" w:hAnsi="Al-Mohanad" w:cs="Al-Mohanad"/>
                      <w:sz w:val="26"/>
                      <w:szCs w:val="26"/>
                      <w:rtl/>
                    </w:rPr>
                  </w:pPr>
                  <w:r w:rsidRPr="00894F71">
                    <w:rPr>
                      <w:rFonts w:ascii="Al-Mohanad" w:hAnsi="Al-Mohanad" w:cs="Al-Mohanad" w:hint="cs"/>
                      <w:sz w:val="26"/>
                      <w:szCs w:val="26"/>
                      <w:rtl/>
                    </w:rPr>
                    <w:t xml:space="preserve">سياسة المكافآت </w:t>
                  </w:r>
                </w:p>
              </w:tc>
              <w:tc>
                <w:tcPr>
                  <w:tcW w:w="1651" w:type="dxa"/>
                  <w:vAlign w:val="center"/>
                </w:tcPr>
                <w:p w14:paraId="5983CF7E" w14:textId="0CF5EAA5" w:rsidR="00A33A5D" w:rsidRPr="00894F71" w:rsidRDefault="00A33A5D" w:rsidP="00D93348">
                  <w:pPr>
                    <w:pStyle w:val="ListParagraph"/>
                    <w:framePr w:hSpace="180" w:wrap="around" w:vAnchor="text" w:hAnchor="text" w:xAlign="center" w:y="1"/>
                    <w:tabs>
                      <w:tab w:val="left" w:pos="2507"/>
                    </w:tabs>
                    <w:bidi/>
                    <w:ind w:left="0"/>
                    <w:contextualSpacing w:val="0"/>
                    <w:suppressOverlap/>
                    <w:jc w:val="center"/>
                    <w:rPr>
                      <w:rFonts w:ascii="Al-Mohanad" w:hAnsi="Al-Mohanad" w:cs="Al-Mohanad"/>
                      <w:sz w:val="26"/>
                      <w:szCs w:val="26"/>
                      <w:rtl/>
                    </w:rPr>
                  </w:pPr>
                  <w:r w:rsidRPr="00894F71">
                    <w:rPr>
                      <w:rFonts w:ascii="Al-Mohanad" w:hAnsi="Al-Mohanad" w:cs="Al-Mohanad" w:hint="cs"/>
                      <w:sz w:val="26"/>
                      <w:szCs w:val="26"/>
                      <w:rtl/>
                    </w:rPr>
                    <w:t>مادة 21(4) من اللائحة التنفيذية</w:t>
                  </w:r>
                </w:p>
              </w:tc>
              <w:tc>
                <w:tcPr>
                  <w:tcW w:w="1949" w:type="dxa"/>
                  <w:vAlign w:val="center"/>
                </w:tcPr>
                <w:p w14:paraId="30BBE8B2" w14:textId="5540D1B9" w:rsidR="00A33A5D" w:rsidRPr="00894F71" w:rsidRDefault="00A33A5D" w:rsidP="00D93348">
                  <w:pPr>
                    <w:pStyle w:val="ListParagraph"/>
                    <w:framePr w:hSpace="180" w:wrap="around" w:vAnchor="text" w:hAnchor="text" w:xAlign="center" w:y="1"/>
                    <w:tabs>
                      <w:tab w:val="left" w:pos="2507"/>
                    </w:tabs>
                    <w:bidi/>
                    <w:ind w:left="0"/>
                    <w:contextualSpacing w:val="0"/>
                    <w:suppressOverlap/>
                    <w:jc w:val="center"/>
                    <w:rPr>
                      <w:rFonts w:ascii="Al-Mohanad" w:hAnsi="Al-Mohanad" w:cs="Al-Mohanad"/>
                      <w:sz w:val="26"/>
                      <w:szCs w:val="26"/>
                      <w:rtl/>
                    </w:rPr>
                  </w:pPr>
                  <w:r w:rsidRPr="00894F71">
                    <w:rPr>
                      <w:rFonts w:ascii="Al-Mohanad" w:hAnsi="Al-Mohanad" w:cs="Al-Mohanad" w:hint="cs"/>
                      <w:sz w:val="26"/>
                      <w:szCs w:val="26"/>
                      <w:rtl/>
                    </w:rPr>
                    <w:t>بيان اختياري</w:t>
                  </w:r>
                </w:p>
              </w:tc>
            </w:tr>
            <w:tr w:rsidR="0025322F" w:rsidRPr="00894F71" w14:paraId="44863B6C" w14:textId="26E1E82C" w:rsidTr="005B3136">
              <w:tc>
                <w:tcPr>
                  <w:tcW w:w="539" w:type="dxa"/>
                </w:tcPr>
                <w:p w14:paraId="26EAE501" w14:textId="77777777" w:rsidR="0025322F" w:rsidRPr="00894F71" w:rsidRDefault="0025322F" w:rsidP="00D93348">
                  <w:pPr>
                    <w:pStyle w:val="ListParagraph"/>
                    <w:framePr w:hSpace="180" w:wrap="around" w:vAnchor="text" w:hAnchor="text" w:xAlign="center" w:y="1"/>
                    <w:numPr>
                      <w:ilvl w:val="0"/>
                      <w:numId w:val="17"/>
                    </w:numPr>
                    <w:tabs>
                      <w:tab w:val="left" w:pos="2507"/>
                    </w:tabs>
                    <w:bidi/>
                    <w:contextualSpacing w:val="0"/>
                    <w:suppressOverlap/>
                    <w:jc w:val="both"/>
                    <w:rPr>
                      <w:rFonts w:ascii="Al-Mohanad" w:hAnsi="Al-Mohanad" w:cs="Al-Mohanad"/>
                      <w:sz w:val="26"/>
                      <w:szCs w:val="26"/>
                      <w:rtl/>
                    </w:rPr>
                  </w:pPr>
                </w:p>
              </w:tc>
              <w:tc>
                <w:tcPr>
                  <w:tcW w:w="4404" w:type="dxa"/>
                </w:tcPr>
                <w:p w14:paraId="37C3BA1B" w14:textId="77777777" w:rsidR="0025322F" w:rsidRPr="00894F71" w:rsidRDefault="0025322F" w:rsidP="00D93348">
                  <w:pPr>
                    <w:pStyle w:val="ListParagraph"/>
                    <w:framePr w:hSpace="180" w:wrap="around" w:vAnchor="text" w:hAnchor="text" w:xAlign="center" w:y="1"/>
                    <w:tabs>
                      <w:tab w:val="left" w:pos="2507"/>
                    </w:tabs>
                    <w:bidi/>
                    <w:ind w:left="0"/>
                    <w:contextualSpacing w:val="0"/>
                    <w:suppressOverlap/>
                    <w:jc w:val="both"/>
                    <w:rPr>
                      <w:rFonts w:ascii="Al-Mohanad" w:hAnsi="Al-Mohanad" w:cs="Al-Mohanad"/>
                      <w:sz w:val="26"/>
                      <w:szCs w:val="26"/>
                      <w:rtl/>
                    </w:rPr>
                  </w:pPr>
                  <w:r w:rsidRPr="00894F71">
                    <w:rPr>
                      <w:rFonts w:ascii="Al-Mohanad" w:hAnsi="Al-Mohanad" w:cs="Al-Mohanad" w:hint="cs"/>
                      <w:sz w:val="26"/>
                      <w:szCs w:val="26"/>
                      <w:rtl/>
                    </w:rPr>
                    <w:t>بيان بخصوص مجلس الإدارة، يشمل:</w:t>
                  </w:r>
                </w:p>
                <w:p w14:paraId="7468CB69" w14:textId="77777777" w:rsidR="0025322F" w:rsidRPr="00894F71" w:rsidRDefault="0025322F" w:rsidP="00D93348">
                  <w:pPr>
                    <w:pStyle w:val="ListParagraph"/>
                    <w:framePr w:hSpace="180" w:wrap="around" w:vAnchor="text" w:hAnchor="text" w:xAlign="center" w:y="1"/>
                    <w:numPr>
                      <w:ilvl w:val="0"/>
                      <w:numId w:val="20"/>
                    </w:numPr>
                    <w:tabs>
                      <w:tab w:val="left" w:pos="2507"/>
                    </w:tabs>
                    <w:bidi/>
                    <w:ind w:left="360"/>
                    <w:contextualSpacing w:val="0"/>
                    <w:suppressOverlap/>
                    <w:jc w:val="both"/>
                    <w:rPr>
                      <w:rFonts w:ascii="Al-Mohanad" w:hAnsi="Al-Mohanad" w:cs="Al-Mohanad"/>
                      <w:sz w:val="26"/>
                      <w:szCs w:val="26"/>
                    </w:rPr>
                  </w:pPr>
                  <w:r w:rsidRPr="00894F71">
                    <w:rPr>
                      <w:rFonts w:ascii="Al-Mohanad" w:hAnsi="Al-Mohanad" w:cs="Al-Mohanad" w:hint="cs"/>
                      <w:sz w:val="26"/>
                      <w:szCs w:val="26"/>
                      <w:rtl/>
                    </w:rPr>
                    <w:t xml:space="preserve">ما حصل عليه أو استحق الحصول عليه كل عضو من أعضاء مجلس الإدارة من مكافآت وبدل حضور الجلسات وبدل مصروفات وغير ذلك من المزايا. </w:t>
                  </w:r>
                </w:p>
                <w:p w14:paraId="671F118F" w14:textId="77777777" w:rsidR="0025322F" w:rsidRPr="00894F71" w:rsidRDefault="0025322F" w:rsidP="00D93348">
                  <w:pPr>
                    <w:pStyle w:val="ListParagraph"/>
                    <w:framePr w:hSpace="180" w:wrap="around" w:vAnchor="text" w:hAnchor="text" w:xAlign="center" w:y="1"/>
                    <w:numPr>
                      <w:ilvl w:val="0"/>
                      <w:numId w:val="20"/>
                    </w:numPr>
                    <w:tabs>
                      <w:tab w:val="left" w:pos="2507"/>
                    </w:tabs>
                    <w:bidi/>
                    <w:ind w:left="360"/>
                    <w:contextualSpacing w:val="0"/>
                    <w:suppressOverlap/>
                    <w:jc w:val="both"/>
                    <w:rPr>
                      <w:rFonts w:ascii="Al-Mohanad" w:hAnsi="Al-Mohanad" w:cs="Al-Mohanad"/>
                      <w:sz w:val="26"/>
                      <w:szCs w:val="26"/>
                    </w:rPr>
                  </w:pPr>
                  <w:r w:rsidRPr="00894F71">
                    <w:rPr>
                      <w:rFonts w:ascii="Al-Mohanad" w:hAnsi="Al-Mohanad" w:cs="Al-Mohanad" w:hint="cs"/>
                      <w:sz w:val="26"/>
                      <w:szCs w:val="26"/>
                      <w:rtl/>
                    </w:rPr>
                    <w:t>بيان ما قبضه أعضاء المجلس بوصفهم عاملين أو إداريين في الشركة.</w:t>
                  </w:r>
                </w:p>
                <w:p w14:paraId="0865689A" w14:textId="47B8AF08" w:rsidR="0025322F" w:rsidRPr="00894F71" w:rsidRDefault="0025322F" w:rsidP="00D93348">
                  <w:pPr>
                    <w:pStyle w:val="ListParagraph"/>
                    <w:framePr w:hSpace="180" w:wrap="around" w:vAnchor="text" w:hAnchor="text" w:xAlign="center" w:y="1"/>
                    <w:numPr>
                      <w:ilvl w:val="0"/>
                      <w:numId w:val="20"/>
                    </w:numPr>
                    <w:tabs>
                      <w:tab w:val="left" w:pos="2507"/>
                    </w:tabs>
                    <w:bidi/>
                    <w:ind w:left="360"/>
                    <w:contextualSpacing w:val="0"/>
                    <w:suppressOverlap/>
                    <w:jc w:val="both"/>
                    <w:rPr>
                      <w:rFonts w:ascii="Al-Mohanad" w:hAnsi="Al-Mohanad" w:cs="Al-Mohanad"/>
                      <w:sz w:val="26"/>
                      <w:szCs w:val="26"/>
                    </w:rPr>
                  </w:pPr>
                  <w:r w:rsidRPr="00894F71">
                    <w:rPr>
                      <w:rFonts w:ascii="Al-Mohanad" w:hAnsi="Al-Mohanad" w:cs="Al-Mohanad" w:hint="cs"/>
                      <w:sz w:val="26"/>
                      <w:szCs w:val="26"/>
                      <w:rtl/>
                    </w:rPr>
                    <w:t>بيان ما قبضه أعضاء المجلس نظير أعمال فنية أو إدارية أو استشارات مقدمة للشركة.</w:t>
                  </w:r>
                </w:p>
                <w:p w14:paraId="03635223" w14:textId="1DE917B4" w:rsidR="0025322F" w:rsidRPr="00894F71" w:rsidRDefault="0025322F" w:rsidP="00D93348">
                  <w:pPr>
                    <w:pStyle w:val="ListParagraph"/>
                    <w:framePr w:hSpace="180" w:wrap="around" w:vAnchor="text" w:hAnchor="text" w:xAlign="center" w:y="1"/>
                    <w:numPr>
                      <w:ilvl w:val="0"/>
                      <w:numId w:val="20"/>
                    </w:numPr>
                    <w:tabs>
                      <w:tab w:val="left" w:pos="2507"/>
                    </w:tabs>
                    <w:bidi/>
                    <w:ind w:left="360"/>
                    <w:contextualSpacing w:val="0"/>
                    <w:suppressOverlap/>
                    <w:jc w:val="both"/>
                    <w:rPr>
                      <w:rFonts w:ascii="Al-Mohanad" w:hAnsi="Al-Mohanad" w:cs="Al-Mohanad"/>
                      <w:sz w:val="26"/>
                      <w:szCs w:val="26"/>
                      <w:rtl/>
                    </w:rPr>
                  </w:pPr>
                  <w:r w:rsidRPr="00894F71">
                    <w:rPr>
                      <w:rFonts w:ascii="Al-Mohanad" w:hAnsi="Al-Mohanad" w:cs="Al-Mohanad" w:hint="cs"/>
                      <w:sz w:val="26"/>
                      <w:szCs w:val="26"/>
                      <w:rtl/>
                    </w:rPr>
                    <w:t xml:space="preserve">بيان بعدد جلسات المجلس وعدد الجلسات التي حضرها كل عضو. </w:t>
                  </w:r>
                </w:p>
              </w:tc>
              <w:tc>
                <w:tcPr>
                  <w:tcW w:w="1651" w:type="dxa"/>
                  <w:vAlign w:val="center"/>
                </w:tcPr>
                <w:p w14:paraId="1452B8BF" w14:textId="4747C820" w:rsidR="0025322F" w:rsidRPr="00894F71" w:rsidRDefault="0025322F" w:rsidP="00D93348">
                  <w:pPr>
                    <w:pStyle w:val="ListParagraph"/>
                    <w:framePr w:hSpace="180" w:wrap="around" w:vAnchor="text" w:hAnchor="text" w:xAlign="center" w:y="1"/>
                    <w:tabs>
                      <w:tab w:val="left" w:pos="2507"/>
                    </w:tabs>
                    <w:bidi/>
                    <w:ind w:left="0"/>
                    <w:contextualSpacing w:val="0"/>
                    <w:suppressOverlap/>
                    <w:jc w:val="center"/>
                    <w:rPr>
                      <w:rFonts w:ascii="Al-Mohanad" w:hAnsi="Al-Mohanad" w:cs="Al-Mohanad"/>
                      <w:sz w:val="26"/>
                      <w:szCs w:val="26"/>
                      <w:rtl/>
                    </w:rPr>
                  </w:pPr>
                  <w:r w:rsidRPr="00894F71">
                    <w:rPr>
                      <w:rFonts w:ascii="Al-Mohanad" w:hAnsi="Al-Mohanad" w:cs="Al-Mohanad" w:hint="cs"/>
                      <w:sz w:val="26"/>
                      <w:szCs w:val="26"/>
                      <w:rtl/>
                    </w:rPr>
                    <w:t>مادة 76(2)</w:t>
                  </w:r>
                </w:p>
              </w:tc>
              <w:tc>
                <w:tcPr>
                  <w:tcW w:w="1949" w:type="dxa"/>
                  <w:vAlign w:val="center"/>
                </w:tcPr>
                <w:p w14:paraId="43949A34" w14:textId="7E5F9164" w:rsidR="0025322F" w:rsidRPr="00894F71" w:rsidRDefault="00BF618B" w:rsidP="00D93348">
                  <w:pPr>
                    <w:pStyle w:val="ListParagraph"/>
                    <w:framePr w:hSpace="180" w:wrap="around" w:vAnchor="text" w:hAnchor="text" w:xAlign="center" w:y="1"/>
                    <w:tabs>
                      <w:tab w:val="left" w:pos="2507"/>
                    </w:tabs>
                    <w:bidi/>
                    <w:ind w:left="0"/>
                    <w:contextualSpacing w:val="0"/>
                    <w:suppressOverlap/>
                    <w:jc w:val="center"/>
                    <w:rPr>
                      <w:rFonts w:ascii="Al-Mohanad" w:hAnsi="Al-Mohanad" w:cs="Al-Mohanad"/>
                      <w:sz w:val="26"/>
                      <w:szCs w:val="26"/>
                      <w:rtl/>
                    </w:rPr>
                  </w:pPr>
                  <w:r w:rsidRPr="00894F71">
                    <w:rPr>
                      <w:rFonts w:ascii="Al-Mohanad" w:hAnsi="Al-Mohanad" w:cs="Al-Mohanad" w:hint="cs"/>
                      <w:sz w:val="26"/>
                      <w:szCs w:val="26"/>
                      <w:rtl/>
                    </w:rPr>
                    <w:t>بيان اختياري</w:t>
                  </w:r>
                </w:p>
              </w:tc>
            </w:tr>
          </w:tbl>
          <w:p w14:paraId="4E8240B5" w14:textId="7B654AC2" w:rsidR="006678E4" w:rsidRPr="00894F71" w:rsidRDefault="006678E4" w:rsidP="006678E4">
            <w:pPr>
              <w:pStyle w:val="ListParagraph"/>
              <w:tabs>
                <w:tab w:val="left" w:pos="2507"/>
              </w:tabs>
              <w:bidi/>
              <w:spacing w:before="120"/>
              <w:ind w:left="418"/>
              <w:contextualSpacing w:val="0"/>
              <w:jc w:val="both"/>
              <w:rPr>
                <w:rFonts w:ascii="Al-Mohanad" w:hAnsi="Al-Mohanad" w:cs="Al-Mohanad"/>
                <w:sz w:val="28"/>
                <w:szCs w:val="28"/>
                <w:u w:val="single"/>
                <w:rtl/>
              </w:rPr>
            </w:pPr>
            <w:r w:rsidRPr="00894F71">
              <w:rPr>
                <w:rFonts w:ascii="Al-Mohanad" w:hAnsi="Al-Mohanad" w:cs="Al-Mohanad" w:hint="cs"/>
                <w:sz w:val="28"/>
                <w:szCs w:val="28"/>
                <w:u w:val="single"/>
                <w:rtl/>
              </w:rPr>
              <w:t>البيانات الاختيارية:</w:t>
            </w:r>
          </w:p>
          <w:p w14:paraId="3482F593" w14:textId="30623F24" w:rsidR="00C518E9" w:rsidRPr="00894F71" w:rsidRDefault="00422E45" w:rsidP="00611EA6">
            <w:pPr>
              <w:pStyle w:val="ListParagraph"/>
              <w:numPr>
                <w:ilvl w:val="0"/>
                <w:numId w:val="26"/>
              </w:numPr>
              <w:tabs>
                <w:tab w:val="left" w:pos="2507"/>
              </w:tabs>
              <w:bidi/>
              <w:contextualSpacing w:val="0"/>
              <w:jc w:val="both"/>
              <w:rPr>
                <w:rFonts w:ascii="Al-Mohanad" w:hAnsi="Al-Mohanad" w:cs="Al-Mohanad"/>
                <w:sz w:val="28"/>
                <w:szCs w:val="28"/>
              </w:rPr>
            </w:pPr>
            <w:r w:rsidRPr="00894F71">
              <w:rPr>
                <w:rFonts w:ascii="Al-Mohanad" w:hAnsi="Al-Mohanad" w:cs="Al-Mohanad" w:hint="cs"/>
                <w:sz w:val="28"/>
                <w:szCs w:val="28"/>
                <w:rtl/>
              </w:rPr>
              <w:t>حالات تعارض المصالح.</w:t>
            </w:r>
          </w:p>
          <w:p w14:paraId="285577F7" w14:textId="53AA5D09" w:rsidR="00422E45" w:rsidRPr="00894F71" w:rsidRDefault="00422E45" w:rsidP="00611EA6">
            <w:pPr>
              <w:pStyle w:val="ListParagraph"/>
              <w:numPr>
                <w:ilvl w:val="0"/>
                <w:numId w:val="26"/>
              </w:numPr>
              <w:tabs>
                <w:tab w:val="left" w:pos="2507"/>
              </w:tabs>
              <w:bidi/>
              <w:contextualSpacing w:val="0"/>
              <w:jc w:val="both"/>
              <w:rPr>
                <w:rFonts w:ascii="Al-Mohanad" w:hAnsi="Al-Mohanad" w:cs="Al-Mohanad"/>
                <w:sz w:val="28"/>
                <w:szCs w:val="28"/>
              </w:rPr>
            </w:pPr>
            <w:r w:rsidRPr="00894F71">
              <w:rPr>
                <w:rFonts w:ascii="Al-Mohanad" w:hAnsi="Al-Mohanad" w:cs="Al-Mohanad" w:hint="cs"/>
                <w:sz w:val="28"/>
                <w:szCs w:val="28"/>
                <w:rtl/>
              </w:rPr>
              <w:lastRenderedPageBreak/>
              <w:t xml:space="preserve">حالات المنافسة. </w:t>
            </w:r>
          </w:p>
          <w:p w14:paraId="57F9D448" w14:textId="686E7353" w:rsidR="002F5681" w:rsidRPr="00894F71" w:rsidRDefault="002F5681" w:rsidP="00611EA6">
            <w:pPr>
              <w:pStyle w:val="ListParagraph"/>
              <w:numPr>
                <w:ilvl w:val="0"/>
                <w:numId w:val="26"/>
              </w:numPr>
              <w:tabs>
                <w:tab w:val="left" w:pos="2507"/>
              </w:tabs>
              <w:bidi/>
              <w:contextualSpacing w:val="0"/>
              <w:jc w:val="both"/>
              <w:rPr>
                <w:rFonts w:ascii="Al-Mohanad" w:hAnsi="Al-Mohanad" w:cs="Al-Mohanad"/>
                <w:sz w:val="28"/>
                <w:szCs w:val="28"/>
              </w:rPr>
            </w:pPr>
            <w:r w:rsidRPr="00894F71">
              <w:rPr>
                <w:rFonts w:ascii="Al-Mohanad" w:hAnsi="Al-Mohanad" w:cs="Al-Mohanad" w:hint="cs"/>
                <w:sz w:val="28"/>
                <w:szCs w:val="28"/>
                <w:rtl/>
              </w:rPr>
              <w:t xml:space="preserve">استثمارات الشركة وشركاتها التابعة. </w:t>
            </w:r>
          </w:p>
          <w:p w14:paraId="63DBBF7E" w14:textId="2A4C134E" w:rsidR="00422E45" w:rsidRPr="00894F71" w:rsidRDefault="00422E45" w:rsidP="00611EA6">
            <w:pPr>
              <w:pStyle w:val="ListParagraph"/>
              <w:numPr>
                <w:ilvl w:val="0"/>
                <w:numId w:val="26"/>
              </w:numPr>
              <w:tabs>
                <w:tab w:val="left" w:pos="2507"/>
              </w:tabs>
              <w:bidi/>
              <w:contextualSpacing w:val="0"/>
              <w:jc w:val="both"/>
              <w:rPr>
                <w:rFonts w:ascii="Al-Mohanad" w:hAnsi="Al-Mohanad" w:cs="Al-Mohanad"/>
                <w:sz w:val="28"/>
                <w:szCs w:val="28"/>
              </w:rPr>
            </w:pPr>
            <w:r w:rsidRPr="00894F71">
              <w:rPr>
                <w:rFonts w:ascii="Al-Mohanad" w:hAnsi="Al-Mohanad" w:cs="Al-Mohanad" w:hint="cs"/>
                <w:sz w:val="28"/>
                <w:szCs w:val="28"/>
                <w:rtl/>
              </w:rPr>
              <w:t>إدارة المخاطر.</w:t>
            </w:r>
          </w:p>
          <w:p w14:paraId="243B9D06" w14:textId="74842573" w:rsidR="00422E45" w:rsidRDefault="00422E45" w:rsidP="00611EA6">
            <w:pPr>
              <w:pStyle w:val="ListParagraph"/>
              <w:numPr>
                <w:ilvl w:val="0"/>
                <w:numId w:val="26"/>
              </w:numPr>
              <w:tabs>
                <w:tab w:val="left" w:pos="2507"/>
              </w:tabs>
              <w:bidi/>
              <w:contextualSpacing w:val="0"/>
              <w:jc w:val="both"/>
              <w:rPr>
                <w:rFonts w:ascii="Al-Mohanad" w:hAnsi="Al-Mohanad" w:cs="Al-Mohanad"/>
                <w:sz w:val="28"/>
                <w:szCs w:val="28"/>
              </w:rPr>
            </w:pPr>
            <w:r w:rsidRPr="00894F71">
              <w:rPr>
                <w:rFonts w:ascii="Al-Mohanad" w:hAnsi="Al-Mohanad" w:cs="Al-Mohanad" w:hint="cs"/>
                <w:sz w:val="28"/>
                <w:szCs w:val="28"/>
                <w:rtl/>
              </w:rPr>
              <w:t>حوكمة الشركة ولجانها.</w:t>
            </w:r>
          </w:p>
          <w:p w14:paraId="0C9DB0E1" w14:textId="16F69E10" w:rsidR="00014EC8" w:rsidRPr="00894F71" w:rsidRDefault="00284C46" w:rsidP="00014EC8">
            <w:pPr>
              <w:pStyle w:val="ListParagraph"/>
              <w:numPr>
                <w:ilvl w:val="0"/>
                <w:numId w:val="26"/>
              </w:numPr>
              <w:tabs>
                <w:tab w:val="left" w:pos="2507"/>
              </w:tabs>
              <w:bidi/>
              <w:contextualSpacing w:val="0"/>
              <w:jc w:val="both"/>
              <w:rPr>
                <w:rFonts w:ascii="Al-Mohanad" w:hAnsi="Al-Mohanad" w:cs="Al-Mohanad"/>
                <w:sz w:val="28"/>
                <w:szCs w:val="28"/>
              </w:rPr>
            </w:pPr>
            <w:r>
              <w:rPr>
                <w:rFonts w:ascii="Al-Mohanad" w:hAnsi="Al-Mohanad" w:cs="Al-Mohanad" w:hint="cs"/>
                <w:sz w:val="28"/>
                <w:szCs w:val="28"/>
                <w:rtl/>
              </w:rPr>
              <w:t>تقرير لجنة المراجعة.</w:t>
            </w:r>
          </w:p>
          <w:p w14:paraId="0B9044DF" w14:textId="77777777" w:rsidR="006678E4" w:rsidRPr="00894F71" w:rsidRDefault="00422E45" w:rsidP="00611EA6">
            <w:pPr>
              <w:pStyle w:val="ListParagraph"/>
              <w:numPr>
                <w:ilvl w:val="0"/>
                <w:numId w:val="26"/>
              </w:numPr>
              <w:tabs>
                <w:tab w:val="left" w:pos="2507"/>
              </w:tabs>
              <w:bidi/>
              <w:contextualSpacing w:val="0"/>
              <w:jc w:val="both"/>
              <w:rPr>
                <w:rFonts w:ascii="Al-Mohanad" w:hAnsi="Al-Mohanad" w:cs="Al-Mohanad"/>
                <w:sz w:val="28"/>
                <w:szCs w:val="28"/>
              </w:rPr>
            </w:pPr>
            <w:r w:rsidRPr="00894F71">
              <w:rPr>
                <w:rFonts w:ascii="Al-Mohanad" w:hAnsi="Al-Mohanad" w:cs="Al-Mohanad" w:hint="cs"/>
                <w:sz w:val="28"/>
                <w:szCs w:val="28"/>
                <w:rtl/>
              </w:rPr>
              <w:t xml:space="preserve">الجزاءات والعقوبات على الشركة أو مدراءها. </w:t>
            </w:r>
          </w:p>
          <w:p w14:paraId="51482128" w14:textId="120FED37" w:rsidR="002D7E5D" w:rsidRPr="00894F71" w:rsidRDefault="002D7E5D" w:rsidP="00895559">
            <w:pPr>
              <w:pStyle w:val="ListParagraph"/>
              <w:numPr>
                <w:ilvl w:val="0"/>
                <w:numId w:val="35"/>
              </w:numPr>
              <w:tabs>
                <w:tab w:val="left" w:pos="2507"/>
              </w:tabs>
              <w:bidi/>
              <w:ind w:left="421"/>
              <w:jc w:val="both"/>
              <w:rPr>
                <w:rFonts w:ascii="Al-Mohanad" w:hAnsi="Al-Mohanad" w:cs="Al-Mohanad"/>
                <w:sz w:val="28"/>
                <w:szCs w:val="28"/>
              </w:rPr>
            </w:pPr>
            <w:r w:rsidRPr="00894F71">
              <w:rPr>
                <w:rFonts w:ascii="Al-Mohanad" w:hAnsi="Al-Mohanad" w:cs="Al-Mohanad" w:hint="cs"/>
                <w:sz w:val="28"/>
                <w:szCs w:val="28"/>
                <w:rtl/>
              </w:rPr>
              <w:t>ملاحظة</w:t>
            </w:r>
            <w:r w:rsidRPr="00894F71">
              <w:rPr>
                <w:rFonts w:ascii="Al-Mohanad" w:hAnsi="Al-Mohanad" w:cs="Al-Mohanad"/>
                <w:sz w:val="28"/>
                <w:szCs w:val="28"/>
                <w:rtl/>
              </w:rPr>
              <w:t xml:space="preserve"> (</w:t>
            </w:r>
            <w:r w:rsidR="00611EA6" w:rsidRPr="00894F71">
              <w:rPr>
                <w:rFonts w:ascii="Al-Mohanad" w:hAnsi="Al-Mohanad" w:cs="Al-Mohanad" w:hint="cs"/>
                <w:sz w:val="28"/>
                <w:szCs w:val="28"/>
                <w:rtl/>
              </w:rPr>
              <w:t>4</w:t>
            </w:r>
            <w:r w:rsidRPr="00894F71">
              <w:rPr>
                <w:rFonts w:ascii="Al-Mohanad" w:hAnsi="Al-Mohanad" w:cs="Al-Mohanad"/>
                <w:sz w:val="28"/>
                <w:szCs w:val="28"/>
                <w:rtl/>
              </w:rPr>
              <w:t>)</w:t>
            </w:r>
            <w:r w:rsidRPr="00894F71">
              <w:rPr>
                <w:rFonts w:ascii="Al-Mohanad" w:hAnsi="Al-Mohanad" w:cs="Al-Mohanad" w:hint="cs"/>
                <w:sz w:val="28"/>
                <w:szCs w:val="28"/>
                <w:rtl/>
              </w:rPr>
              <w:t>،</w:t>
            </w:r>
            <w:r w:rsidRPr="00894F71">
              <w:rPr>
                <w:rFonts w:ascii="Al-Mohanad" w:hAnsi="Al-Mohanad" w:cs="Al-Mohanad"/>
                <w:sz w:val="28"/>
                <w:szCs w:val="28"/>
                <w:rtl/>
              </w:rPr>
              <w:t xml:space="preserve"> </w:t>
            </w:r>
            <w:r w:rsidRPr="00894F71">
              <w:rPr>
                <w:rFonts w:ascii="Al-Mohanad" w:hAnsi="Al-Mohanad" w:cs="Al-Mohanad" w:hint="cs"/>
                <w:sz w:val="28"/>
                <w:szCs w:val="28"/>
                <w:rtl/>
              </w:rPr>
              <w:t>يمكن</w:t>
            </w:r>
            <w:r w:rsidRPr="00894F71">
              <w:rPr>
                <w:rFonts w:ascii="Al-Mohanad" w:hAnsi="Al-Mohanad" w:cs="Al-Mohanad"/>
                <w:sz w:val="28"/>
                <w:szCs w:val="28"/>
                <w:rtl/>
              </w:rPr>
              <w:t xml:space="preserve"> </w:t>
            </w:r>
            <w:r w:rsidRPr="00894F71">
              <w:rPr>
                <w:rFonts w:ascii="Al-Mohanad" w:hAnsi="Al-Mohanad" w:cs="Al-Mohanad" w:hint="cs"/>
                <w:sz w:val="28"/>
                <w:szCs w:val="28"/>
                <w:rtl/>
              </w:rPr>
              <w:t>اقتراح</w:t>
            </w:r>
            <w:r w:rsidRPr="00894F71">
              <w:rPr>
                <w:rFonts w:ascii="Al-Mohanad" w:hAnsi="Al-Mohanad" w:cs="Al-Mohanad"/>
                <w:sz w:val="28"/>
                <w:szCs w:val="28"/>
                <w:rtl/>
              </w:rPr>
              <w:t xml:space="preserve"> </w:t>
            </w:r>
            <w:r w:rsidRPr="00894F71">
              <w:rPr>
                <w:rFonts w:ascii="Al-Mohanad" w:hAnsi="Al-Mohanad" w:cs="Al-Mohanad" w:hint="cs"/>
                <w:sz w:val="28"/>
                <w:szCs w:val="28"/>
                <w:rtl/>
              </w:rPr>
              <w:t>توزيع</w:t>
            </w:r>
            <w:r w:rsidRPr="00894F71">
              <w:rPr>
                <w:rFonts w:ascii="Al-Mohanad" w:hAnsi="Al-Mohanad" w:cs="Al-Mohanad"/>
                <w:sz w:val="28"/>
                <w:szCs w:val="28"/>
                <w:rtl/>
              </w:rPr>
              <w:t xml:space="preserve"> </w:t>
            </w:r>
            <w:r w:rsidRPr="00894F71">
              <w:rPr>
                <w:rFonts w:ascii="Al-Mohanad" w:hAnsi="Al-Mohanad" w:cs="Al-Mohanad" w:hint="cs"/>
                <w:sz w:val="28"/>
                <w:szCs w:val="28"/>
                <w:rtl/>
              </w:rPr>
              <w:t>أرباح</w:t>
            </w:r>
            <w:r w:rsidRPr="00894F71">
              <w:rPr>
                <w:rFonts w:ascii="Al-Mohanad" w:hAnsi="Al-Mohanad" w:cs="Al-Mohanad"/>
                <w:sz w:val="28"/>
                <w:szCs w:val="28"/>
                <w:rtl/>
              </w:rPr>
              <w:t xml:space="preserve"> </w:t>
            </w:r>
            <w:r w:rsidRPr="00894F71">
              <w:rPr>
                <w:rFonts w:ascii="Al-Mohanad" w:hAnsi="Al-Mohanad" w:cs="Al-Mohanad" w:hint="cs"/>
                <w:sz w:val="28"/>
                <w:szCs w:val="28"/>
                <w:rtl/>
              </w:rPr>
              <w:t>على</w:t>
            </w:r>
            <w:r w:rsidRPr="00894F71">
              <w:rPr>
                <w:rFonts w:ascii="Al-Mohanad" w:hAnsi="Al-Mohanad" w:cs="Al-Mohanad"/>
                <w:sz w:val="28"/>
                <w:szCs w:val="28"/>
                <w:rtl/>
              </w:rPr>
              <w:t xml:space="preserve"> </w:t>
            </w:r>
            <w:r w:rsidRPr="00894F71">
              <w:rPr>
                <w:rFonts w:ascii="Al-Mohanad" w:hAnsi="Al-Mohanad" w:cs="Al-Mohanad" w:hint="cs"/>
                <w:sz w:val="28"/>
                <w:szCs w:val="28"/>
                <w:rtl/>
              </w:rPr>
              <w:t>المساهمين</w:t>
            </w:r>
            <w:r w:rsidRPr="00894F71">
              <w:rPr>
                <w:rFonts w:ascii="Al-Mohanad" w:hAnsi="Al-Mohanad" w:cs="Al-Mohanad"/>
                <w:sz w:val="28"/>
                <w:szCs w:val="28"/>
                <w:rtl/>
              </w:rPr>
              <w:t xml:space="preserve"> </w:t>
            </w:r>
            <w:r w:rsidRPr="00894F71">
              <w:rPr>
                <w:rFonts w:ascii="Al-Mohanad" w:hAnsi="Al-Mohanad" w:cs="Al-Mohanad" w:hint="cs"/>
                <w:sz w:val="28"/>
                <w:szCs w:val="28"/>
                <w:rtl/>
              </w:rPr>
              <w:t>من</w:t>
            </w:r>
            <w:r w:rsidRPr="00894F71">
              <w:rPr>
                <w:rFonts w:ascii="Al-Mohanad" w:hAnsi="Al-Mohanad" w:cs="Al-Mohanad"/>
                <w:sz w:val="28"/>
                <w:szCs w:val="28"/>
                <w:rtl/>
              </w:rPr>
              <w:t xml:space="preserve"> </w:t>
            </w:r>
            <w:r w:rsidRPr="00894F71">
              <w:rPr>
                <w:rFonts w:ascii="Al-Mohanad" w:hAnsi="Al-Mohanad" w:cs="Al-Mohanad" w:hint="cs"/>
                <w:sz w:val="28"/>
                <w:szCs w:val="28"/>
                <w:rtl/>
              </w:rPr>
              <w:t>الأرباح</w:t>
            </w:r>
            <w:r w:rsidRPr="00894F71">
              <w:rPr>
                <w:rFonts w:ascii="Al-Mohanad" w:hAnsi="Al-Mohanad" w:cs="Al-Mohanad"/>
                <w:sz w:val="28"/>
                <w:szCs w:val="28"/>
                <w:rtl/>
              </w:rPr>
              <w:t xml:space="preserve"> </w:t>
            </w:r>
            <w:r w:rsidRPr="00894F71">
              <w:rPr>
                <w:rFonts w:ascii="Al-Mohanad" w:hAnsi="Al-Mohanad" w:cs="Al-Mohanad" w:hint="cs"/>
                <w:sz w:val="28"/>
                <w:szCs w:val="28"/>
                <w:rtl/>
              </w:rPr>
              <w:t>المبقاة</w:t>
            </w:r>
            <w:r w:rsidRPr="00894F71">
              <w:rPr>
                <w:rFonts w:ascii="Al-Mohanad" w:hAnsi="Al-Mohanad" w:cs="Al-Mohanad"/>
                <w:sz w:val="28"/>
                <w:szCs w:val="28"/>
                <w:rtl/>
              </w:rPr>
              <w:t xml:space="preserve"> (</w:t>
            </w:r>
            <w:r w:rsidRPr="00894F71">
              <w:rPr>
                <w:rFonts w:ascii="Al-Mohanad" w:hAnsi="Al-Mohanad" w:cs="Al-Mohanad" w:hint="cs"/>
                <w:sz w:val="28"/>
                <w:szCs w:val="28"/>
                <w:rtl/>
              </w:rPr>
              <w:t>إن</w:t>
            </w:r>
            <w:r w:rsidRPr="00894F71">
              <w:rPr>
                <w:rFonts w:ascii="Al-Mohanad" w:hAnsi="Al-Mohanad" w:cs="Al-Mohanad"/>
                <w:sz w:val="28"/>
                <w:szCs w:val="28"/>
                <w:rtl/>
              </w:rPr>
              <w:t xml:space="preserve"> </w:t>
            </w:r>
            <w:r w:rsidRPr="00894F71">
              <w:rPr>
                <w:rFonts w:ascii="Al-Mohanad" w:hAnsi="Al-Mohanad" w:cs="Al-Mohanad" w:hint="cs"/>
                <w:sz w:val="28"/>
                <w:szCs w:val="28"/>
                <w:rtl/>
              </w:rPr>
              <w:t>وجدت</w:t>
            </w:r>
            <w:r w:rsidRPr="00894F71">
              <w:rPr>
                <w:rFonts w:ascii="Al-Mohanad" w:hAnsi="Al-Mohanad" w:cs="Al-Mohanad"/>
                <w:sz w:val="28"/>
                <w:szCs w:val="28"/>
                <w:rtl/>
              </w:rPr>
              <w:t>).</w:t>
            </w:r>
          </w:p>
          <w:p w14:paraId="687438C9" w14:textId="2B877759" w:rsidR="00894F71" w:rsidRPr="00894F71" w:rsidRDefault="00894F71" w:rsidP="00894F71">
            <w:pPr>
              <w:pStyle w:val="ListParagraph"/>
              <w:numPr>
                <w:ilvl w:val="0"/>
                <w:numId w:val="35"/>
              </w:numPr>
              <w:tabs>
                <w:tab w:val="left" w:pos="2507"/>
              </w:tabs>
              <w:bidi/>
              <w:ind w:left="421"/>
              <w:jc w:val="both"/>
              <w:rPr>
                <w:rFonts w:ascii="Al-Mohanad" w:hAnsi="Al-Mohanad" w:cs="Al-Mohanad"/>
                <w:sz w:val="28"/>
                <w:szCs w:val="28"/>
              </w:rPr>
            </w:pPr>
            <w:r w:rsidRPr="00894F71">
              <w:rPr>
                <w:rFonts w:ascii="Al-Mohanad" w:hAnsi="Al-Mohanad" w:cs="Al-Mohanad" w:hint="cs"/>
                <w:sz w:val="28"/>
                <w:szCs w:val="28"/>
                <w:rtl/>
              </w:rPr>
              <w:t>ملاحظة (5)، في حال شركة المساهمة المبسطة وبحسب تكوين الإدارة فيها، يتم الاحتفاظ بهذه الفقرة والملحق (1) في حال وجود مجلس مكون من عدد من الأشخاص، ويحذف في أحوال المدير الوحد أو الرئيس.</w:t>
            </w:r>
          </w:p>
          <w:p w14:paraId="794DBF4F" w14:textId="0B7FA4D4" w:rsidR="004B32F7" w:rsidRPr="00894F71" w:rsidRDefault="00674E9E" w:rsidP="00895559">
            <w:pPr>
              <w:pStyle w:val="ListParagraph"/>
              <w:numPr>
                <w:ilvl w:val="0"/>
                <w:numId w:val="35"/>
              </w:numPr>
              <w:tabs>
                <w:tab w:val="left" w:pos="2507"/>
              </w:tabs>
              <w:bidi/>
              <w:ind w:left="421"/>
              <w:jc w:val="both"/>
              <w:rPr>
                <w:rFonts w:ascii="Al-Mohanad" w:hAnsi="Al-Mohanad" w:cs="Al-Mohanad"/>
                <w:sz w:val="28"/>
                <w:szCs w:val="28"/>
                <w:rtl/>
              </w:rPr>
            </w:pPr>
            <w:r w:rsidRPr="00894F71">
              <w:rPr>
                <w:rFonts w:ascii="Al-Mohanad" w:hAnsi="Al-Mohanad" w:cs="Al-Mohanad" w:hint="cs"/>
                <w:sz w:val="28"/>
                <w:szCs w:val="28"/>
                <w:rtl/>
              </w:rPr>
              <w:t>ملاحظة (</w:t>
            </w:r>
            <w:r w:rsidR="00894F71" w:rsidRPr="00894F71">
              <w:rPr>
                <w:rFonts w:ascii="Al-Mohanad" w:hAnsi="Al-Mohanad" w:cs="Al-Mohanad" w:hint="cs"/>
                <w:sz w:val="28"/>
                <w:szCs w:val="28"/>
                <w:rtl/>
              </w:rPr>
              <w:t>6</w:t>
            </w:r>
            <w:r w:rsidRPr="00894F71">
              <w:rPr>
                <w:rFonts w:ascii="Al-Mohanad" w:hAnsi="Al-Mohanad" w:cs="Al-Mohanad" w:hint="cs"/>
                <w:sz w:val="28"/>
                <w:szCs w:val="28"/>
                <w:rtl/>
              </w:rPr>
              <w:t>)،</w:t>
            </w:r>
            <w:r w:rsidR="00895559" w:rsidRPr="00894F71">
              <w:rPr>
                <w:rFonts w:hint="cs"/>
                <w:rtl/>
              </w:rPr>
              <w:t xml:space="preserve"> </w:t>
            </w:r>
            <w:r w:rsidR="00895559" w:rsidRPr="00894F71">
              <w:rPr>
                <w:rFonts w:ascii="Al-Mohanad" w:hAnsi="Al-Mohanad" w:cs="Al-Mohanad" w:hint="cs"/>
                <w:sz w:val="28"/>
                <w:szCs w:val="28"/>
                <w:rtl/>
              </w:rPr>
              <w:t>استخدم</w:t>
            </w:r>
            <w:r w:rsidR="00895559" w:rsidRPr="00894F71">
              <w:rPr>
                <w:rFonts w:ascii="Al-Mohanad" w:hAnsi="Al-Mohanad" w:cs="Al-Mohanad"/>
                <w:sz w:val="28"/>
                <w:szCs w:val="28"/>
                <w:rtl/>
              </w:rPr>
              <w:t xml:space="preserve"> "</w:t>
            </w:r>
            <w:r w:rsidR="00895559" w:rsidRPr="00894F71">
              <w:rPr>
                <w:rFonts w:ascii="Al-Mohanad" w:hAnsi="Al-Mohanad" w:cs="Al-Mohanad" w:hint="cs"/>
                <w:sz w:val="28"/>
                <w:szCs w:val="28"/>
                <w:rtl/>
              </w:rPr>
              <w:t>اجتماع</w:t>
            </w:r>
            <w:r w:rsidR="00895559" w:rsidRPr="00894F71">
              <w:rPr>
                <w:rFonts w:ascii="Al-Mohanad" w:hAnsi="Al-Mohanad" w:cs="Al-Mohanad"/>
                <w:sz w:val="28"/>
                <w:szCs w:val="28"/>
                <w:rtl/>
              </w:rPr>
              <w:t xml:space="preserve"> </w:t>
            </w:r>
            <w:r w:rsidR="00895559" w:rsidRPr="00894F71">
              <w:rPr>
                <w:rFonts w:ascii="Al-Mohanad" w:hAnsi="Al-Mohanad" w:cs="Al-Mohanad" w:hint="cs"/>
                <w:sz w:val="28"/>
                <w:szCs w:val="28"/>
                <w:rtl/>
              </w:rPr>
              <w:t>المساهمين</w:t>
            </w:r>
            <w:r w:rsidR="00895559" w:rsidRPr="00894F71">
              <w:rPr>
                <w:rFonts w:ascii="Al-Mohanad" w:hAnsi="Al-Mohanad" w:cs="Al-Mohanad"/>
                <w:sz w:val="28"/>
                <w:szCs w:val="28"/>
                <w:rtl/>
              </w:rPr>
              <w:t xml:space="preserve">" </w:t>
            </w:r>
            <w:r w:rsidR="00895559" w:rsidRPr="00894F71">
              <w:rPr>
                <w:rFonts w:ascii="Al-Mohanad" w:hAnsi="Al-Mohanad" w:cs="Al-Mohanad" w:hint="cs"/>
                <w:sz w:val="28"/>
                <w:szCs w:val="28"/>
                <w:rtl/>
              </w:rPr>
              <w:t>لشركات</w:t>
            </w:r>
            <w:r w:rsidR="00895559" w:rsidRPr="00894F71">
              <w:rPr>
                <w:rFonts w:ascii="Al-Mohanad" w:hAnsi="Al-Mohanad" w:cs="Al-Mohanad"/>
                <w:sz w:val="28"/>
                <w:szCs w:val="28"/>
                <w:rtl/>
              </w:rPr>
              <w:t xml:space="preserve"> </w:t>
            </w:r>
            <w:r w:rsidR="00895559" w:rsidRPr="00894F71">
              <w:rPr>
                <w:rFonts w:ascii="Al-Mohanad" w:hAnsi="Al-Mohanad" w:cs="Al-Mohanad" w:hint="cs"/>
                <w:sz w:val="28"/>
                <w:szCs w:val="28"/>
                <w:rtl/>
              </w:rPr>
              <w:t>المساهمة</w:t>
            </w:r>
            <w:r w:rsidR="00895559" w:rsidRPr="00894F71">
              <w:rPr>
                <w:rFonts w:ascii="Al-Mohanad" w:hAnsi="Al-Mohanad" w:cs="Al-Mohanad"/>
                <w:sz w:val="28"/>
                <w:szCs w:val="28"/>
                <w:rtl/>
              </w:rPr>
              <w:t xml:space="preserve"> </w:t>
            </w:r>
            <w:r w:rsidR="00895559" w:rsidRPr="00894F71">
              <w:rPr>
                <w:rFonts w:ascii="Al-Mohanad" w:hAnsi="Al-Mohanad" w:cs="Al-Mohanad" w:hint="cs"/>
                <w:sz w:val="28"/>
                <w:szCs w:val="28"/>
                <w:rtl/>
              </w:rPr>
              <w:t>المبسطة</w:t>
            </w:r>
            <w:r w:rsidR="00895559" w:rsidRPr="00894F71">
              <w:rPr>
                <w:rFonts w:ascii="Al-Mohanad" w:hAnsi="Al-Mohanad" w:cs="Al-Mohanad"/>
                <w:sz w:val="28"/>
                <w:szCs w:val="28"/>
                <w:rtl/>
              </w:rPr>
              <w:t>.</w:t>
            </w:r>
          </w:p>
        </w:tc>
      </w:tr>
    </w:tbl>
    <w:p w14:paraId="07971FA4" w14:textId="1035B27C" w:rsidR="00431585" w:rsidRDefault="00431585">
      <w:pPr>
        <w:rPr>
          <w:rFonts w:ascii="Times New Roman" w:hAnsi="Times New Roman" w:cs="Times New Roman"/>
          <w:rtl/>
        </w:rPr>
      </w:pPr>
      <w:r>
        <w:rPr>
          <w:rFonts w:ascii="Times New Roman" w:hAnsi="Times New Roman" w:cs="Times New Roman"/>
          <w:rtl/>
        </w:rPr>
        <w:lastRenderedPageBreak/>
        <w:br w:type="page"/>
      </w:r>
    </w:p>
    <w:p w14:paraId="520A9BB3" w14:textId="358C7431" w:rsidR="005B3136" w:rsidRPr="003C486E" w:rsidRDefault="00A00A9F" w:rsidP="005B3136">
      <w:pPr>
        <w:bidi/>
        <w:jc w:val="center"/>
        <w:rPr>
          <w:rFonts w:ascii="Al-Mohanad" w:hAnsi="Al-Mohanad" w:cs="Al-Mohanad"/>
          <w:b/>
          <w:bCs/>
          <w:sz w:val="28"/>
          <w:szCs w:val="28"/>
        </w:rPr>
      </w:pPr>
      <w:r w:rsidRPr="003C486E">
        <w:rPr>
          <w:rFonts w:ascii="Al-Mohanad" w:hAnsi="Al-Mohanad" w:cs="Al-Mohanad" w:hint="cs"/>
          <w:b/>
          <w:bCs/>
          <w:sz w:val="28"/>
          <w:szCs w:val="28"/>
          <w:rtl/>
        </w:rPr>
        <w:t xml:space="preserve">تقرير </w:t>
      </w:r>
      <w:bookmarkStart w:id="0" w:name="_Hlk190802447"/>
      <w:r w:rsidRPr="005B3136">
        <w:rPr>
          <w:rFonts w:ascii="Al-Mohanad" w:hAnsi="Al-Mohanad" w:cs="Al-Mohanad" w:hint="cs"/>
          <w:b/>
          <w:bCs/>
          <w:sz w:val="28"/>
          <w:szCs w:val="28"/>
          <w:rtl/>
        </w:rPr>
        <w:t>مجلس إدارة</w:t>
      </w:r>
      <w:r w:rsidR="005B3136">
        <w:rPr>
          <w:rFonts w:ascii="Al-Mohanad" w:hAnsi="Al-Mohanad" w:cs="Al-Mohanad" w:hint="cs"/>
          <w:b/>
          <w:bCs/>
          <w:sz w:val="28"/>
          <w:szCs w:val="28"/>
          <w:rtl/>
        </w:rPr>
        <w:t xml:space="preserve"> </w:t>
      </w:r>
      <w:r w:rsidR="00751D45" w:rsidRPr="000D3DD1">
        <w:rPr>
          <w:rFonts w:ascii="Al-Mohanad" w:hAnsi="Al-Mohanad" w:cs="Al-Mohanad"/>
          <w:b/>
          <w:bCs/>
          <w:sz w:val="28"/>
          <w:szCs w:val="28"/>
          <w:rtl/>
        </w:rPr>
        <w:t>[</w:t>
      </w:r>
      <w:r w:rsidR="00751D45" w:rsidRPr="000D3DD1">
        <w:rPr>
          <w:rFonts w:ascii="Al-Mohanad" w:hAnsi="Al-Mohanad" w:cs="Al-Mohanad"/>
          <w:b/>
          <w:bCs/>
          <w:sz w:val="28"/>
          <w:szCs w:val="28"/>
          <w:highlight w:val="yellow"/>
          <w:rtl/>
        </w:rPr>
        <w:t>ملاحظة (1)]</w:t>
      </w:r>
      <w:r w:rsidR="00751D45" w:rsidRPr="00BF618B">
        <w:rPr>
          <w:rFonts w:ascii="Al-Mohanad" w:hAnsi="Al-Mohanad" w:cs="Al-Mohanad"/>
          <w:sz w:val="28"/>
          <w:szCs w:val="28"/>
          <w:rtl/>
        </w:rPr>
        <w:t xml:space="preserve"> </w:t>
      </w:r>
      <w:r w:rsidR="006678E4" w:rsidRPr="006678E4">
        <w:rPr>
          <w:rFonts w:ascii="Al-Mohanad" w:hAnsi="Al-Mohanad" w:cs="Al-Mohanad"/>
          <w:b/>
          <w:bCs/>
          <w:sz w:val="28"/>
          <w:szCs w:val="28"/>
          <w:rtl/>
        </w:rPr>
        <w:t>شركة [</w:t>
      </w:r>
      <w:r w:rsidR="006678E4" w:rsidRPr="006678E4">
        <w:rPr>
          <w:rFonts w:ascii="Al-Mohanad" w:hAnsi="Al-Mohanad" w:cs="Al-Mohanad"/>
          <w:b/>
          <w:bCs/>
          <w:sz w:val="28"/>
          <w:szCs w:val="28"/>
          <w:highlight w:val="yellow"/>
          <w:rtl/>
        </w:rPr>
        <w:t>أدخل اسم الشركة</w:t>
      </w:r>
      <w:r w:rsidR="006678E4" w:rsidRPr="00636BBA">
        <w:rPr>
          <w:rFonts w:ascii="Al-Mohanad" w:hAnsi="Al-Mohanad" w:cs="Al-Mohanad"/>
          <w:b/>
          <w:bCs/>
          <w:sz w:val="28"/>
          <w:szCs w:val="28"/>
          <w:highlight w:val="yellow"/>
          <w:rtl/>
        </w:rPr>
        <w:t>]</w:t>
      </w:r>
      <w:r w:rsidR="006678E4" w:rsidRPr="00636BBA">
        <w:rPr>
          <w:rFonts w:ascii="Al-Mohanad" w:hAnsi="Al-Mohanad" w:cs="Al-Mohanad" w:hint="cs"/>
          <w:b/>
          <w:bCs/>
          <w:sz w:val="28"/>
          <w:szCs w:val="28"/>
          <w:rtl/>
        </w:rPr>
        <w:t xml:space="preserve"> </w:t>
      </w:r>
    </w:p>
    <w:bookmarkEnd w:id="0"/>
    <w:p w14:paraId="3C8ADC66" w14:textId="554C6AD7" w:rsidR="00E73EE0" w:rsidRDefault="00E73EE0" w:rsidP="000B3531">
      <w:pPr>
        <w:bidi/>
        <w:jc w:val="both"/>
        <w:rPr>
          <w:rFonts w:ascii="Al-Mohanad" w:hAnsi="Al-Mohanad" w:cs="Al-Mohanad"/>
          <w:sz w:val="28"/>
          <w:szCs w:val="28"/>
          <w:rtl/>
        </w:rPr>
      </w:pPr>
      <w:r w:rsidRPr="00E73EE0">
        <w:rPr>
          <w:rFonts w:ascii="Al-Mohanad" w:hAnsi="Al-Mohanad" w:cs="Al-Mohanad" w:hint="cs"/>
          <w:b/>
          <w:bCs/>
          <w:sz w:val="28"/>
          <w:szCs w:val="28"/>
          <w:rtl/>
        </w:rPr>
        <w:t>تاريخ التقرير:</w:t>
      </w:r>
      <w:r>
        <w:rPr>
          <w:rFonts w:ascii="Al-Mohanad" w:hAnsi="Al-Mohanad" w:cs="Al-Mohanad" w:hint="cs"/>
          <w:sz w:val="28"/>
          <w:szCs w:val="28"/>
          <w:rtl/>
        </w:rPr>
        <w:t xml:space="preserve"> </w:t>
      </w:r>
      <w:r w:rsidRPr="00E73EE0">
        <w:rPr>
          <w:rFonts w:ascii="Al-Mohanad" w:hAnsi="Al-Mohanad" w:cs="Al-Mohanad" w:hint="cs"/>
          <w:sz w:val="28"/>
          <w:szCs w:val="28"/>
          <w:highlight w:val="yellow"/>
          <w:rtl/>
        </w:rPr>
        <w:t>[أدخل التاريخ]</w:t>
      </w:r>
    </w:p>
    <w:p w14:paraId="540C6BE9" w14:textId="043C35E0" w:rsidR="006678E4" w:rsidRDefault="006678E4" w:rsidP="001A7C27">
      <w:pPr>
        <w:bidi/>
        <w:jc w:val="both"/>
        <w:rPr>
          <w:rFonts w:ascii="Al-Mohanad" w:hAnsi="Al-Mohanad" w:cs="Al-Mohanad"/>
          <w:sz w:val="28"/>
          <w:szCs w:val="28"/>
          <w:rtl/>
        </w:rPr>
      </w:pPr>
      <w:r w:rsidRPr="00BF618B">
        <w:rPr>
          <w:rFonts w:ascii="Al-Mohanad" w:hAnsi="Al-Mohanad" w:cs="Al-Mohanad" w:hint="cs"/>
          <w:sz w:val="28"/>
          <w:szCs w:val="28"/>
          <w:rtl/>
        </w:rPr>
        <w:t>يسر</w:t>
      </w:r>
      <w:r w:rsidR="00865A63" w:rsidRPr="00BF618B">
        <w:rPr>
          <w:rFonts w:ascii="Al-Mohanad" w:hAnsi="Al-Mohanad" w:cs="Al-Mohanad" w:hint="cs"/>
          <w:sz w:val="28"/>
          <w:szCs w:val="28"/>
          <w:rtl/>
        </w:rPr>
        <w:t xml:space="preserve"> </w:t>
      </w:r>
      <w:r w:rsidR="000B3531">
        <w:rPr>
          <w:rFonts w:ascii="Al-Mohanad" w:hAnsi="Al-Mohanad" w:cs="Al-Mohanad" w:hint="cs"/>
          <w:sz w:val="28"/>
          <w:szCs w:val="28"/>
          <w:rtl/>
        </w:rPr>
        <w:t>[</w:t>
      </w:r>
      <w:r w:rsidR="00466465" w:rsidRPr="00BF618B">
        <w:rPr>
          <w:rFonts w:ascii="Al-Mohanad" w:hAnsi="Al-Mohanad" w:cs="Al-Mohanad" w:hint="cs"/>
          <w:sz w:val="28"/>
          <w:szCs w:val="28"/>
          <w:highlight w:val="yellow"/>
          <w:rtl/>
        </w:rPr>
        <w:t>مجلس</w:t>
      </w:r>
      <w:r w:rsidR="00466465" w:rsidRPr="00BF618B">
        <w:rPr>
          <w:rFonts w:ascii="Al-Mohanad" w:hAnsi="Al-Mohanad" w:cs="Al-Mohanad"/>
          <w:sz w:val="28"/>
          <w:szCs w:val="28"/>
          <w:highlight w:val="yellow"/>
          <w:rtl/>
        </w:rPr>
        <w:t xml:space="preserve"> </w:t>
      </w:r>
      <w:r w:rsidR="00466465" w:rsidRPr="00BF618B">
        <w:rPr>
          <w:rFonts w:ascii="Al-Mohanad" w:hAnsi="Al-Mohanad" w:cs="Al-Mohanad" w:hint="cs"/>
          <w:sz w:val="28"/>
          <w:szCs w:val="28"/>
          <w:highlight w:val="yellow"/>
          <w:rtl/>
        </w:rPr>
        <w:t>إدارة</w:t>
      </w:r>
      <w:r w:rsidR="000B3531">
        <w:rPr>
          <w:rFonts w:ascii="Al-Mohanad" w:hAnsi="Al-Mohanad" w:cs="Al-Mohanad" w:hint="cs"/>
          <w:sz w:val="28"/>
          <w:szCs w:val="28"/>
          <w:rtl/>
        </w:rPr>
        <w:t>]</w:t>
      </w:r>
      <w:r w:rsidR="00466465" w:rsidRPr="00BF618B">
        <w:rPr>
          <w:rFonts w:ascii="Al-Mohanad" w:hAnsi="Al-Mohanad" w:cs="Al-Mohanad"/>
          <w:sz w:val="28"/>
          <w:szCs w:val="28"/>
          <w:rtl/>
        </w:rPr>
        <w:t xml:space="preserve"> </w:t>
      </w:r>
      <w:r w:rsidRPr="00BF618B">
        <w:rPr>
          <w:rFonts w:ascii="Al-Mohanad" w:hAnsi="Al-Mohanad" w:cs="Al-Mohanad"/>
          <w:sz w:val="28"/>
          <w:szCs w:val="28"/>
          <w:rtl/>
        </w:rPr>
        <w:t>شركة</w:t>
      </w:r>
      <w:r w:rsidRPr="00E71B7B">
        <w:rPr>
          <w:rFonts w:ascii="Al-Mohanad" w:hAnsi="Al-Mohanad" w:cs="Al-Mohanad"/>
          <w:sz w:val="28"/>
          <w:szCs w:val="28"/>
          <w:rtl/>
        </w:rPr>
        <w:t xml:space="preserve"> [</w:t>
      </w:r>
      <w:r w:rsidRPr="00E71B7B">
        <w:rPr>
          <w:rFonts w:ascii="Al-Mohanad" w:hAnsi="Al-Mohanad" w:cs="Al-Mohanad"/>
          <w:sz w:val="28"/>
          <w:szCs w:val="28"/>
          <w:highlight w:val="yellow"/>
          <w:rtl/>
        </w:rPr>
        <w:t>أدخل اسم الشركة</w:t>
      </w:r>
      <w:r w:rsidRPr="00E71B7B">
        <w:rPr>
          <w:rFonts w:ascii="Al-Mohanad" w:hAnsi="Al-Mohanad" w:cs="Al-Mohanad"/>
          <w:sz w:val="28"/>
          <w:szCs w:val="28"/>
          <w:rtl/>
        </w:rPr>
        <w:t>]، و</w:t>
      </w:r>
      <w:bookmarkStart w:id="1" w:name="_Hlk191449899"/>
      <w:r w:rsidRPr="00E71B7B">
        <w:rPr>
          <w:rFonts w:ascii="Al-Mohanad" w:hAnsi="Al-Mohanad" w:cs="Al-Mohanad"/>
          <w:sz w:val="28"/>
          <w:szCs w:val="28"/>
          <w:rtl/>
        </w:rPr>
        <w:t xml:space="preserve">هي شركة </w:t>
      </w:r>
      <w:r w:rsidR="00913EAE" w:rsidRPr="00031C4D">
        <w:rPr>
          <w:rFonts w:ascii="Al-Mohanad" w:hAnsi="Al-Mohanad" w:cs="Al-Mohanad" w:hint="cs"/>
          <w:sz w:val="28"/>
          <w:szCs w:val="28"/>
          <w:highlight w:val="yellow"/>
          <w:rtl/>
        </w:rPr>
        <w:t>[</w:t>
      </w:r>
      <w:r w:rsidR="00913EAE" w:rsidRPr="00031C4D">
        <w:rPr>
          <w:rFonts w:ascii="Al-Mohanad" w:hAnsi="Al-Mohanad" w:cs="Al-Mohanad" w:hint="cs"/>
          <w:sz w:val="28"/>
          <w:szCs w:val="28"/>
          <w:rtl/>
        </w:rPr>
        <w:t>مساهمة</w:t>
      </w:r>
      <w:r w:rsidR="00913EAE" w:rsidRPr="00031C4D">
        <w:rPr>
          <w:rFonts w:ascii="Al-Mohanad" w:hAnsi="Al-Mohanad" w:cs="Al-Mohanad"/>
          <w:sz w:val="28"/>
          <w:szCs w:val="28"/>
          <w:rtl/>
        </w:rPr>
        <w:t xml:space="preserve"> / </w:t>
      </w:r>
      <w:r w:rsidR="00913EAE" w:rsidRPr="00031C4D">
        <w:rPr>
          <w:rFonts w:ascii="Al-Mohanad" w:hAnsi="Al-Mohanad" w:cs="Al-Mohanad" w:hint="cs"/>
          <w:sz w:val="28"/>
          <w:szCs w:val="28"/>
          <w:rtl/>
        </w:rPr>
        <w:t>مساهمة</w:t>
      </w:r>
      <w:r w:rsidR="00913EAE" w:rsidRPr="00031C4D">
        <w:rPr>
          <w:rFonts w:ascii="Al-Mohanad" w:hAnsi="Al-Mohanad" w:cs="Al-Mohanad"/>
          <w:sz w:val="28"/>
          <w:szCs w:val="28"/>
          <w:rtl/>
        </w:rPr>
        <w:t xml:space="preserve"> </w:t>
      </w:r>
      <w:r w:rsidR="00913EAE" w:rsidRPr="00031C4D">
        <w:rPr>
          <w:rFonts w:ascii="Al-Mohanad" w:hAnsi="Al-Mohanad" w:cs="Al-Mohanad" w:hint="cs"/>
          <w:sz w:val="28"/>
          <w:szCs w:val="28"/>
          <w:rtl/>
        </w:rPr>
        <w:t>مبسطة</w:t>
      </w:r>
      <w:r w:rsidR="00913EAE" w:rsidRPr="00031C4D">
        <w:rPr>
          <w:rFonts w:ascii="Al-Mohanad" w:hAnsi="Al-Mohanad" w:cs="Al-Mohanad" w:hint="cs"/>
          <w:sz w:val="28"/>
          <w:szCs w:val="28"/>
          <w:highlight w:val="yellow"/>
          <w:rtl/>
        </w:rPr>
        <w:t>]</w:t>
      </w:r>
      <w:r w:rsidR="000B3531">
        <w:rPr>
          <w:rFonts w:ascii="Al-Mohanad" w:hAnsi="Al-Mohanad" w:cs="Al-Mohanad" w:hint="cs"/>
          <w:sz w:val="28"/>
          <w:szCs w:val="28"/>
          <w:rtl/>
        </w:rPr>
        <w:t xml:space="preserve"> </w:t>
      </w:r>
      <w:r w:rsidR="000B3531" w:rsidRPr="00913EAE">
        <w:rPr>
          <w:rFonts w:ascii="Al-Mohanad" w:hAnsi="Al-Mohanad" w:cs="Al-Mohanad"/>
          <w:b/>
          <w:bCs/>
          <w:sz w:val="28"/>
          <w:szCs w:val="28"/>
          <w:highlight w:val="yellow"/>
          <w:rtl/>
        </w:rPr>
        <w:t>[ملاحظة (</w:t>
      </w:r>
      <w:r w:rsidR="000B3531">
        <w:rPr>
          <w:rFonts w:ascii="Al-Mohanad" w:hAnsi="Al-Mohanad" w:cs="Al-Mohanad" w:hint="cs"/>
          <w:b/>
          <w:bCs/>
          <w:sz w:val="28"/>
          <w:szCs w:val="28"/>
          <w:highlight w:val="yellow"/>
          <w:rtl/>
        </w:rPr>
        <w:t>2</w:t>
      </w:r>
      <w:r w:rsidR="000B3531" w:rsidRPr="00913EAE">
        <w:rPr>
          <w:rFonts w:ascii="Al-Mohanad" w:hAnsi="Al-Mohanad" w:cs="Al-Mohanad"/>
          <w:b/>
          <w:bCs/>
          <w:sz w:val="28"/>
          <w:szCs w:val="28"/>
          <w:highlight w:val="yellow"/>
          <w:rtl/>
        </w:rPr>
        <w:t>)]</w:t>
      </w:r>
      <w:r w:rsidRPr="00031C4D">
        <w:rPr>
          <w:rFonts w:ascii="Al-Mohanad" w:hAnsi="Al-Mohanad" w:cs="Al-Mohanad"/>
          <w:sz w:val="28"/>
          <w:szCs w:val="28"/>
          <w:rtl/>
        </w:rPr>
        <w:t>،</w:t>
      </w:r>
      <w:r w:rsidRPr="00E71B7B">
        <w:rPr>
          <w:rFonts w:ascii="Al-Mohanad" w:hAnsi="Al-Mohanad" w:cs="Al-Mohanad"/>
          <w:sz w:val="28"/>
          <w:szCs w:val="28"/>
          <w:rtl/>
        </w:rPr>
        <w:t xml:space="preserve"> </w:t>
      </w:r>
      <w:bookmarkEnd w:id="1"/>
      <w:r w:rsidR="001A7C27" w:rsidRPr="001A7C27">
        <w:rPr>
          <w:rFonts w:ascii="Al-Mohanad" w:eastAsia="Aptos" w:hAnsi="Al-Mohanad" w:cs="Al-Mohanad"/>
          <w:sz w:val="28"/>
          <w:szCs w:val="28"/>
          <w:rtl/>
        </w:rPr>
        <w:t>مقيّدة لدى السجل التجاري بالرقم الوطني الموحد [</w:t>
      </w:r>
      <w:r w:rsidR="001A7C27" w:rsidRPr="001A7C27">
        <w:rPr>
          <w:rFonts w:ascii="Al-Mohanad" w:eastAsia="Aptos" w:hAnsi="Al-Mohanad" w:cs="Al-Mohanad"/>
          <w:sz w:val="28"/>
          <w:szCs w:val="28"/>
          <w:highlight w:val="yellow"/>
          <w:rtl/>
        </w:rPr>
        <w:t>أدخل الرقم الوطني الموحد للشركة</w:t>
      </w:r>
      <w:r w:rsidR="001A7C27" w:rsidRPr="001A7C27">
        <w:rPr>
          <w:rFonts w:ascii="Al-Mohanad" w:eastAsia="Aptos" w:hAnsi="Al-Mohanad" w:cs="Al-Mohanad"/>
          <w:sz w:val="28"/>
          <w:szCs w:val="28"/>
          <w:rtl/>
        </w:rPr>
        <w:t>]</w:t>
      </w:r>
      <w:r w:rsidRPr="00E71B7B">
        <w:rPr>
          <w:rFonts w:ascii="Al-Mohanad" w:hAnsi="Al-Mohanad" w:cs="Al-Mohanad"/>
          <w:sz w:val="28"/>
          <w:szCs w:val="28"/>
          <w:rtl/>
        </w:rPr>
        <w:t>، عنوان مقرها الرئيس في [</w:t>
      </w:r>
      <w:r w:rsidRPr="00E71B7B">
        <w:rPr>
          <w:rFonts w:ascii="Al-Mohanad" w:hAnsi="Al-Mohanad" w:cs="Al-Mohanad"/>
          <w:sz w:val="28"/>
          <w:szCs w:val="28"/>
          <w:highlight w:val="yellow"/>
          <w:rtl/>
        </w:rPr>
        <w:t>أدخل العنوان الوطني لل</w:t>
      </w:r>
      <w:r w:rsidRPr="00E71B7B">
        <w:rPr>
          <w:rFonts w:ascii="Al-Mohanad" w:hAnsi="Al-Mohanad" w:cs="Al-Mohanad" w:hint="cs"/>
          <w:sz w:val="28"/>
          <w:szCs w:val="28"/>
          <w:highlight w:val="yellow"/>
          <w:rtl/>
        </w:rPr>
        <w:t>شركة</w:t>
      </w:r>
      <w:r w:rsidRPr="00E71B7B">
        <w:rPr>
          <w:rFonts w:ascii="Al-Mohanad" w:hAnsi="Al-Mohanad" w:cs="Al-Mohanad"/>
          <w:sz w:val="28"/>
          <w:szCs w:val="28"/>
          <w:highlight w:val="yellow"/>
          <w:rtl/>
        </w:rPr>
        <w:t>]</w:t>
      </w:r>
      <w:r w:rsidRPr="00E71B7B">
        <w:rPr>
          <w:rFonts w:ascii="Al-Mohanad" w:hAnsi="Al-Mohanad" w:cs="Al-Mohanad"/>
          <w:sz w:val="28"/>
          <w:szCs w:val="28"/>
          <w:rtl/>
        </w:rPr>
        <w:t xml:space="preserve">، المملكة العربية السعودية، ورأس مالها </w:t>
      </w:r>
      <w:r w:rsidRPr="00E71B7B">
        <w:rPr>
          <w:rFonts w:ascii="Al-Mohanad" w:hAnsi="Al-Mohanad" w:cs="Al-Mohanad" w:hint="cs"/>
          <w:sz w:val="28"/>
          <w:szCs w:val="28"/>
          <w:rtl/>
        </w:rPr>
        <w:t>[</w:t>
      </w:r>
      <w:r w:rsidRPr="00E71B7B">
        <w:rPr>
          <w:rFonts w:ascii="Al-Mohanad" w:hAnsi="Al-Mohanad" w:cs="Al-Mohanad"/>
          <w:sz w:val="28"/>
          <w:szCs w:val="28"/>
          <w:highlight w:val="yellow"/>
          <w:rtl/>
        </w:rPr>
        <w:t>أدخل رأس المال كما هو مذكور في السجل التجاري</w:t>
      </w:r>
      <w:r w:rsidRPr="00E71B7B">
        <w:rPr>
          <w:rFonts w:ascii="Al-Mohanad" w:hAnsi="Al-Mohanad" w:cs="Al-Mohanad"/>
          <w:sz w:val="28"/>
          <w:szCs w:val="28"/>
          <w:rtl/>
        </w:rPr>
        <w:t xml:space="preserve">] ريال سعودي </w:t>
      </w:r>
      <w:r w:rsidRPr="005D4C37">
        <w:rPr>
          <w:rFonts w:ascii="Al-Mohanad" w:hAnsi="Al-Mohanad" w:cs="Al-Mohanad"/>
          <w:sz w:val="28"/>
          <w:szCs w:val="28"/>
          <w:highlight w:val="yellow"/>
          <w:rtl/>
        </w:rPr>
        <w:t>[</w:t>
      </w:r>
      <w:r w:rsidRPr="005D4C37">
        <w:rPr>
          <w:rFonts w:ascii="Al-Mohanad" w:hAnsi="Al-Mohanad" w:cs="Al-Mohanad"/>
          <w:sz w:val="28"/>
          <w:szCs w:val="28"/>
          <w:rtl/>
        </w:rPr>
        <w:t>مدفوع بالكامل / والمدفوع منه (أدخل المبلغ المدفوع)</w:t>
      </w:r>
      <w:r w:rsidRPr="005D4C37">
        <w:rPr>
          <w:rFonts w:ascii="Al-Mohanad" w:hAnsi="Al-Mohanad" w:cs="Al-Mohanad"/>
          <w:sz w:val="28"/>
          <w:szCs w:val="28"/>
          <w:highlight w:val="yellow"/>
          <w:rtl/>
        </w:rPr>
        <w:t>]</w:t>
      </w:r>
      <w:r w:rsidRPr="003C486E">
        <w:rPr>
          <w:rFonts w:ascii="Al-Mohanad" w:hAnsi="Al-Mohanad" w:cs="Al-Mohanad" w:hint="cs"/>
          <w:sz w:val="28"/>
          <w:szCs w:val="28"/>
          <w:rtl/>
        </w:rPr>
        <w:t xml:space="preserve"> </w:t>
      </w:r>
      <w:r w:rsidR="005062B4" w:rsidRPr="003C486E">
        <w:rPr>
          <w:rFonts w:ascii="Al-Mohanad" w:hAnsi="Al-Mohanad" w:cs="Al-Mohanad" w:hint="cs"/>
          <w:sz w:val="28"/>
          <w:szCs w:val="28"/>
          <w:rtl/>
        </w:rPr>
        <w:t>(</w:t>
      </w:r>
      <w:r w:rsidRPr="00E71B7B">
        <w:rPr>
          <w:rFonts w:ascii="Al-Mohanad" w:hAnsi="Al-Mohanad" w:cs="Al-Mohanad"/>
          <w:sz w:val="28"/>
          <w:szCs w:val="28"/>
          <w:rtl/>
        </w:rPr>
        <w:t xml:space="preserve">يشار إليها فيما </w:t>
      </w:r>
      <w:r w:rsidRPr="00E71B7B">
        <w:rPr>
          <w:rFonts w:ascii="Al-Mohanad" w:hAnsi="Al-Mohanad" w:cs="Al-Mohanad" w:hint="cs"/>
          <w:sz w:val="28"/>
          <w:szCs w:val="28"/>
          <w:rtl/>
        </w:rPr>
        <w:t>بعد</w:t>
      </w:r>
      <w:r w:rsidRPr="00E71B7B">
        <w:rPr>
          <w:rFonts w:ascii="Al-Mohanad" w:hAnsi="Al-Mohanad" w:cs="Al-Mohanad"/>
          <w:sz w:val="28"/>
          <w:szCs w:val="28"/>
          <w:rtl/>
        </w:rPr>
        <w:t xml:space="preserve"> ب</w:t>
      </w:r>
      <w:r w:rsidRPr="00E71B7B">
        <w:rPr>
          <w:rFonts w:ascii="Al-Mohanad" w:hAnsi="Al-Mohanad" w:cs="Al-Mohanad" w:hint="cs"/>
          <w:sz w:val="28"/>
          <w:szCs w:val="28"/>
          <w:rtl/>
        </w:rPr>
        <w:t>عبارة</w:t>
      </w:r>
      <w:r w:rsidRPr="00E71B7B">
        <w:rPr>
          <w:rFonts w:ascii="Al-Mohanad" w:hAnsi="Al-Mohanad" w:cs="Al-Mohanad"/>
          <w:sz w:val="28"/>
          <w:szCs w:val="28"/>
          <w:rtl/>
        </w:rPr>
        <w:t xml:space="preserve"> </w:t>
      </w:r>
      <w:r w:rsidR="005062B4" w:rsidRPr="003C486E">
        <w:rPr>
          <w:rFonts w:ascii="Al-Mohanad" w:hAnsi="Al-Mohanad" w:cs="Al-Mohanad" w:hint="cs"/>
          <w:sz w:val="28"/>
          <w:szCs w:val="28"/>
          <w:rtl/>
        </w:rPr>
        <w:t>"</w:t>
      </w:r>
      <w:r w:rsidR="005062B4" w:rsidRPr="003C486E">
        <w:rPr>
          <w:rFonts w:ascii="Al-Mohanad" w:hAnsi="Al-Mohanad" w:cs="Al-Mohanad" w:hint="cs"/>
          <w:b/>
          <w:bCs/>
          <w:sz w:val="28"/>
          <w:szCs w:val="28"/>
          <w:rtl/>
        </w:rPr>
        <w:t>الشركة</w:t>
      </w:r>
      <w:r w:rsidR="005062B4" w:rsidRPr="003C486E">
        <w:rPr>
          <w:rFonts w:ascii="Al-Mohanad" w:hAnsi="Al-Mohanad" w:cs="Al-Mohanad" w:hint="cs"/>
          <w:sz w:val="28"/>
          <w:szCs w:val="28"/>
          <w:rtl/>
        </w:rPr>
        <w:t>")</w:t>
      </w:r>
      <w:r>
        <w:rPr>
          <w:rFonts w:ascii="Al-Mohanad" w:hAnsi="Al-Mohanad" w:cs="Al-Mohanad" w:hint="cs"/>
          <w:sz w:val="28"/>
          <w:szCs w:val="28"/>
          <w:rtl/>
        </w:rPr>
        <w:t xml:space="preserve"> أن يق</w:t>
      </w:r>
      <w:r w:rsidRPr="00BF618B">
        <w:rPr>
          <w:rFonts w:ascii="Al-Mohanad" w:hAnsi="Al-Mohanad" w:cs="Al-Mohanad" w:hint="cs"/>
          <w:sz w:val="28"/>
          <w:szCs w:val="28"/>
          <w:rtl/>
        </w:rPr>
        <w:t xml:space="preserve">دم </w:t>
      </w:r>
      <w:r w:rsidR="005B3136">
        <w:rPr>
          <w:rFonts w:ascii="Al-Mohanad" w:hAnsi="Al-Mohanad" w:cs="Al-Mohanad" w:hint="cs"/>
          <w:sz w:val="28"/>
          <w:szCs w:val="28"/>
          <w:rtl/>
        </w:rPr>
        <w:t>تقرير الإدارة</w:t>
      </w:r>
      <w:r w:rsidRPr="00BF618B">
        <w:rPr>
          <w:rFonts w:ascii="Al-Mohanad" w:hAnsi="Al-Mohanad" w:cs="Al-Mohanad" w:hint="cs"/>
          <w:sz w:val="28"/>
          <w:szCs w:val="28"/>
          <w:rtl/>
        </w:rPr>
        <w:t xml:space="preserve"> السنوي </w:t>
      </w:r>
      <w:r w:rsidR="00A53648" w:rsidRPr="00BF618B">
        <w:rPr>
          <w:rFonts w:ascii="Al-Mohanad" w:hAnsi="Al-Mohanad" w:cs="Al-Mohanad"/>
          <w:sz w:val="28"/>
          <w:szCs w:val="28"/>
          <w:rtl/>
        </w:rPr>
        <w:t>للسنة المالية المنتهية</w:t>
      </w:r>
      <w:r w:rsidR="00132C9F" w:rsidRPr="00BF618B">
        <w:rPr>
          <w:rFonts w:ascii="Al-Mohanad" w:hAnsi="Al-Mohanad" w:cs="Al-Mohanad" w:hint="cs"/>
          <w:sz w:val="28"/>
          <w:szCs w:val="28"/>
          <w:rtl/>
        </w:rPr>
        <w:t xml:space="preserve"> في</w:t>
      </w:r>
      <w:r w:rsidR="00A53648" w:rsidRPr="00BF618B">
        <w:rPr>
          <w:rFonts w:ascii="Al-Mohanad" w:hAnsi="Al-Mohanad" w:cs="Al-Mohanad"/>
          <w:sz w:val="28"/>
          <w:szCs w:val="28"/>
          <w:rtl/>
        </w:rPr>
        <w:t xml:space="preserve"> </w:t>
      </w:r>
      <w:r w:rsidR="00A53648" w:rsidRPr="00BF618B">
        <w:rPr>
          <w:rFonts w:ascii="Al-Mohanad" w:hAnsi="Al-Mohanad" w:cs="Al-Mohanad"/>
          <w:sz w:val="28"/>
          <w:szCs w:val="28"/>
          <w:highlight w:val="yellow"/>
          <w:rtl/>
        </w:rPr>
        <w:t xml:space="preserve">[أدخل </w:t>
      </w:r>
      <w:r w:rsidRPr="00BF618B">
        <w:rPr>
          <w:rFonts w:ascii="Al-Mohanad" w:hAnsi="Al-Mohanad" w:cs="Al-Mohanad" w:hint="cs"/>
          <w:sz w:val="28"/>
          <w:szCs w:val="28"/>
          <w:highlight w:val="yellow"/>
          <w:rtl/>
        </w:rPr>
        <w:t>تاريخ نهاية السنة المالية</w:t>
      </w:r>
      <w:r w:rsidR="00A53648" w:rsidRPr="00BF618B">
        <w:rPr>
          <w:rFonts w:ascii="Al-Mohanad" w:hAnsi="Al-Mohanad" w:cs="Al-Mohanad"/>
          <w:sz w:val="28"/>
          <w:szCs w:val="28"/>
          <w:highlight w:val="yellow"/>
          <w:rtl/>
        </w:rPr>
        <w:t>]</w:t>
      </w:r>
      <w:r w:rsidR="00132C9F" w:rsidRPr="00BF618B">
        <w:rPr>
          <w:rFonts w:ascii="Al-Mohanad" w:hAnsi="Al-Mohanad" w:cs="Al-Mohanad" w:hint="cs"/>
          <w:sz w:val="28"/>
          <w:szCs w:val="28"/>
          <w:rtl/>
        </w:rPr>
        <w:t xml:space="preserve"> (</w:t>
      </w:r>
      <w:r w:rsidR="00132C9F" w:rsidRPr="00BF618B">
        <w:rPr>
          <w:rFonts w:ascii="Al-Mohanad" w:hAnsi="Al-Mohanad" w:cs="Al-Mohanad"/>
          <w:sz w:val="28"/>
          <w:szCs w:val="28"/>
          <w:rtl/>
        </w:rPr>
        <w:t xml:space="preserve">يشار </w:t>
      </w:r>
      <w:r w:rsidR="00132C9F" w:rsidRPr="00E71B7B">
        <w:rPr>
          <w:rFonts w:ascii="Al-Mohanad" w:hAnsi="Al-Mohanad" w:cs="Al-Mohanad"/>
          <w:sz w:val="28"/>
          <w:szCs w:val="28"/>
          <w:rtl/>
        </w:rPr>
        <w:t xml:space="preserve">إليها فيما </w:t>
      </w:r>
      <w:r w:rsidR="00132C9F" w:rsidRPr="00E71B7B">
        <w:rPr>
          <w:rFonts w:ascii="Al-Mohanad" w:hAnsi="Al-Mohanad" w:cs="Al-Mohanad" w:hint="cs"/>
          <w:sz w:val="28"/>
          <w:szCs w:val="28"/>
          <w:rtl/>
        </w:rPr>
        <w:t>بعد</w:t>
      </w:r>
      <w:r w:rsidR="00132C9F" w:rsidRPr="00E71B7B">
        <w:rPr>
          <w:rFonts w:ascii="Al-Mohanad" w:hAnsi="Al-Mohanad" w:cs="Al-Mohanad"/>
          <w:sz w:val="28"/>
          <w:szCs w:val="28"/>
          <w:rtl/>
        </w:rPr>
        <w:t xml:space="preserve"> ب</w:t>
      </w:r>
      <w:r w:rsidR="00132C9F" w:rsidRPr="00E71B7B">
        <w:rPr>
          <w:rFonts w:ascii="Al-Mohanad" w:hAnsi="Al-Mohanad" w:cs="Al-Mohanad" w:hint="cs"/>
          <w:sz w:val="28"/>
          <w:szCs w:val="28"/>
          <w:rtl/>
        </w:rPr>
        <w:t>عبارة</w:t>
      </w:r>
      <w:r w:rsidR="00132C9F" w:rsidRPr="00E71B7B">
        <w:rPr>
          <w:rFonts w:ascii="Al-Mohanad" w:hAnsi="Al-Mohanad" w:cs="Al-Mohanad"/>
          <w:sz w:val="28"/>
          <w:szCs w:val="28"/>
          <w:rtl/>
        </w:rPr>
        <w:t xml:space="preserve"> </w:t>
      </w:r>
      <w:r w:rsidR="00132C9F" w:rsidRPr="003C486E">
        <w:rPr>
          <w:rFonts w:ascii="Al-Mohanad" w:hAnsi="Al-Mohanad" w:cs="Al-Mohanad" w:hint="cs"/>
          <w:sz w:val="28"/>
          <w:szCs w:val="28"/>
          <w:rtl/>
        </w:rPr>
        <w:t>"</w:t>
      </w:r>
      <w:r w:rsidR="00132C9F">
        <w:rPr>
          <w:rFonts w:ascii="Al-Mohanad" w:hAnsi="Al-Mohanad" w:cs="Al-Mohanad" w:hint="cs"/>
          <w:b/>
          <w:bCs/>
          <w:sz w:val="28"/>
          <w:szCs w:val="28"/>
          <w:rtl/>
        </w:rPr>
        <w:t>السنة المالية</w:t>
      </w:r>
      <w:r w:rsidR="00132C9F" w:rsidRPr="003C486E">
        <w:rPr>
          <w:rFonts w:ascii="Al-Mohanad" w:hAnsi="Al-Mohanad" w:cs="Al-Mohanad" w:hint="cs"/>
          <w:sz w:val="28"/>
          <w:szCs w:val="28"/>
          <w:rtl/>
        </w:rPr>
        <w:t>")</w:t>
      </w:r>
      <w:r>
        <w:rPr>
          <w:rFonts w:ascii="Al-Mohanad" w:hAnsi="Al-Mohanad" w:cs="Al-Mohanad" w:hint="cs"/>
          <w:sz w:val="28"/>
          <w:szCs w:val="28"/>
          <w:rtl/>
        </w:rPr>
        <w:t>.</w:t>
      </w:r>
      <w:r w:rsidR="00A53648" w:rsidRPr="00A53648">
        <w:rPr>
          <w:rFonts w:ascii="Al-Mohanad" w:hAnsi="Al-Mohanad" w:cs="Al-Mohanad"/>
          <w:sz w:val="28"/>
          <w:szCs w:val="28"/>
          <w:rtl/>
        </w:rPr>
        <w:t xml:space="preserve"> </w:t>
      </w:r>
      <w:r w:rsidR="00C518E9">
        <w:rPr>
          <w:rFonts w:ascii="Al-Mohanad" w:hAnsi="Al-Mohanad" w:cs="Al-Mohanad" w:hint="cs"/>
          <w:sz w:val="28"/>
          <w:szCs w:val="28"/>
          <w:rtl/>
        </w:rPr>
        <w:t xml:space="preserve"> </w:t>
      </w:r>
    </w:p>
    <w:p w14:paraId="14E7A552" w14:textId="405C0BCC" w:rsidR="00EA0C09" w:rsidRDefault="00132C9F" w:rsidP="00466465">
      <w:pPr>
        <w:bidi/>
        <w:jc w:val="both"/>
        <w:rPr>
          <w:rFonts w:ascii="Al-Mohanad" w:hAnsi="Al-Mohanad" w:cs="Al-Mohanad"/>
          <w:sz w:val="28"/>
          <w:szCs w:val="28"/>
          <w:rtl/>
        </w:rPr>
      </w:pPr>
      <w:r>
        <w:rPr>
          <w:rFonts w:ascii="Al-Mohanad" w:hAnsi="Al-Mohanad" w:cs="Al-Mohanad" w:hint="cs"/>
          <w:sz w:val="28"/>
          <w:szCs w:val="28"/>
          <w:rtl/>
        </w:rPr>
        <w:t xml:space="preserve">محاور التقرير: </w:t>
      </w:r>
      <w:r w:rsidR="00C518E9">
        <w:rPr>
          <w:rFonts w:ascii="Al-Mohanad" w:hAnsi="Al-Mohanad" w:cs="Al-Mohanad" w:hint="cs"/>
          <w:b/>
          <w:bCs/>
          <w:sz w:val="28"/>
          <w:szCs w:val="28"/>
          <w:highlight w:val="yellow"/>
          <w:rtl/>
        </w:rPr>
        <w:t>[</w:t>
      </w:r>
      <w:r w:rsidR="00C518E9" w:rsidRPr="008A58FE">
        <w:rPr>
          <w:rFonts w:ascii="Al-Mohanad" w:hAnsi="Al-Mohanad" w:cs="Al-Mohanad" w:hint="cs"/>
          <w:b/>
          <w:bCs/>
          <w:sz w:val="28"/>
          <w:szCs w:val="28"/>
          <w:highlight w:val="yellow"/>
          <w:rtl/>
        </w:rPr>
        <w:t>ملاحظة (</w:t>
      </w:r>
      <w:r w:rsidR="00BF76D9">
        <w:rPr>
          <w:rFonts w:ascii="Al-Mohanad" w:hAnsi="Al-Mohanad" w:cs="Al-Mohanad" w:hint="cs"/>
          <w:b/>
          <w:bCs/>
          <w:sz w:val="28"/>
          <w:szCs w:val="28"/>
          <w:highlight w:val="yellow"/>
          <w:rtl/>
        </w:rPr>
        <w:t>3</w:t>
      </w:r>
      <w:r w:rsidR="00C518E9" w:rsidRPr="00BF618B">
        <w:rPr>
          <w:rFonts w:ascii="Al-Mohanad" w:hAnsi="Al-Mohanad" w:cs="Al-Mohanad" w:hint="cs"/>
          <w:b/>
          <w:bCs/>
          <w:sz w:val="28"/>
          <w:szCs w:val="28"/>
          <w:highlight w:val="yellow"/>
          <w:rtl/>
        </w:rPr>
        <w:t>)]</w:t>
      </w:r>
    </w:p>
    <w:p w14:paraId="665F7E3C" w14:textId="25100F12" w:rsidR="00D956D0" w:rsidRPr="003C486E" w:rsidRDefault="00D956D0" w:rsidP="005E5F2C">
      <w:pPr>
        <w:bidi/>
        <w:jc w:val="both"/>
        <w:rPr>
          <w:rFonts w:ascii="Al-Mohanad" w:hAnsi="Al-Mohanad" w:cs="Al-Mohanad"/>
          <w:b/>
          <w:bCs/>
          <w:sz w:val="28"/>
          <w:szCs w:val="28"/>
          <w:u w:val="single"/>
          <w:rtl/>
        </w:rPr>
      </w:pPr>
      <w:r w:rsidRPr="003C486E">
        <w:rPr>
          <w:rFonts w:ascii="Al-Mohanad" w:hAnsi="Al-Mohanad" w:cs="Al-Mohanad" w:hint="cs"/>
          <w:b/>
          <w:bCs/>
          <w:sz w:val="28"/>
          <w:szCs w:val="28"/>
          <w:u w:val="single"/>
          <w:rtl/>
        </w:rPr>
        <w:t>أولاً</w:t>
      </w:r>
      <w:r w:rsidRPr="003C486E">
        <w:rPr>
          <w:rFonts w:ascii="Al-Mohanad" w:hAnsi="Al-Mohanad" w:cs="Al-Mohanad"/>
          <w:b/>
          <w:bCs/>
          <w:sz w:val="28"/>
          <w:szCs w:val="28"/>
          <w:u w:val="single"/>
          <w:rtl/>
        </w:rPr>
        <w:t xml:space="preserve">: </w:t>
      </w:r>
      <w:r w:rsidRPr="003C486E">
        <w:rPr>
          <w:rFonts w:ascii="Al-Mohanad" w:hAnsi="Al-Mohanad" w:cs="Al-Mohanad" w:hint="cs"/>
          <w:b/>
          <w:bCs/>
          <w:sz w:val="28"/>
          <w:szCs w:val="28"/>
          <w:u w:val="single"/>
          <w:rtl/>
        </w:rPr>
        <w:t>أنشطة</w:t>
      </w:r>
      <w:r w:rsidRPr="003C486E">
        <w:rPr>
          <w:rFonts w:ascii="Al-Mohanad" w:hAnsi="Al-Mohanad" w:cs="Al-Mohanad"/>
          <w:b/>
          <w:bCs/>
          <w:sz w:val="28"/>
          <w:szCs w:val="28"/>
          <w:u w:val="single"/>
          <w:rtl/>
        </w:rPr>
        <w:t xml:space="preserve"> </w:t>
      </w:r>
      <w:r w:rsidRPr="003C486E">
        <w:rPr>
          <w:rFonts w:ascii="Al-Mohanad" w:hAnsi="Al-Mohanad" w:cs="Al-Mohanad" w:hint="cs"/>
          <w:b/>
          <w:bCs/>
          <w:sz w:val="28"/>
          <w:szCs w:val="28"/>
          <w:u w:val="single"/>
          <w:rtl/>
        </w:rPr>
        <w:t>الشركة</w:t>
      </w:r>
      <w:r w:rsidRPr="003C486E">
        <w:rPr>
          <w:rFonts w:ascii="Al-Mohanad" w:hAnsi="Al-Mohanad" w:cs="Al-Mohanad"/>
          <w:b/>
          <w:bCs/>
          <w:sz w:val="28"/>
          <w:szCs w:val="28"/>
          <w:u w:val="single"/>
          <w:rtl/>
        </w:rPr>
        <w:t xml:space="preserve"> </w:t>
      </w:r>
    </w:p>
    <w:p w14:paraId="5EC8BC81" w14:textId="649BDB4D" w:rsidR="00132C9F" w:rsidRDefault="00132C9F" w:rsidP="005E5F2C">
      <w:pPr>
        <w:bidi/>
        <w:jc w:val="both"/>
        <w:rPr>
          <w:rFonts w:ascii="Al-Mohanad" w:hAnsi="Al-Mohanad" w:cs="Al-Mohanad"/>
          <w:sz w:val="28"/>
          <w:szCs w:val="28"/>
          <w:rtl/>
        </w:rPr>
      </w:pPr>
      <w:r>
        <w:rPr>
          <w:rFonts w:ascii="Al-Mohanad" w:hAnsi="Al-Mohanad" w:cs="Al-Mohanad" w:hint="cs"/>
          <w:sz w:val="28"/>
          <w:szCs w:val="28"/>
          <w:rtl/>
        </w:rPr>
        <w:t xml:space="preserve">تتمحور أنشطة الشركة الرئيسية حول </w:t>
      </w:r>
      <w:r w:rsidRPr="00132C9F">
        <w:rPr>
          <w:rFonts w:ascii="Al-Mohanad" w:hAnsi="Al-Mohanad" w:cs="Al-Mohanad" w:hint="cs"/>
          <w:sz w:val="28"/>
          <w:szCs w:val="28"/>
          <w:highlight w:val="yellow"/>
          <w:rtl/>
        </w:rPr>
        <w:t>[أدخل وصف أنشطة الشركة حسب ما هو موضح في نظامها الأساس وسجلها التجاري]</w:t>
      </w:r>
      <w:r>
        <w:rPr>
          <w:rFonts w:ascii="Al-Mohanad" w:hAnsi="Al-Mohanad" w:cs="Al-Mohanad" w:hint="cs"/>
          <w:sz w:val="28"/>
          <w:szCs w:val="28"/>
          <w:rtl/>
        </w:rPr>
        <w:t xml:space="preserve">. </w:t>
      </w:r>
    </w:p>
    <w:p w14:paraId="0618639E" w14:textId="771D0088" w:rsidR="00132C9F" w:rsidRDefault="00132C9F" w:rsidP="00132C9F">
      <w:pPr>
        <w:bidi/>
        <w:jc w:val="both"/>
        <w:rPr>
          <w:rFonts w:ascii="Al-Mohanad" w:hAnsi="Al-Mohanad" w:cs="Al-Mohanad"/>
          <w:sz w:val="28"/>
          <w:szCs w:val="28"/>
          <w:rtl/>
        </w:rPr>
      </w:pPr>
      <w:r w:rsidRPr="00132C9F">
        <w:rPr>
          <w:rFonts w:ascii="Al-Mohanad" w:hAnsi="Al-Mohanad" w:cs="Al-Mohanad" w:hint="cs"/>
          <w:sz w:val="28"/>
          <w:szCs w:val="28"/>
          <w:highlight w:val="yellow"/>
          <w:rtl/>
        </w:rPr>
        <w:t>[</w:t>
      </w:r>
      <w:r>
        <w:rPr>
          <w:rFonts w:ascii="Al-Mohanad" w:hAnsi="Al-Mohanad" w:cs="Al-Mohanad" w:hint="cs"/>
          <w:sz w:val="28"/>
          <w:szCs w:val="28"/>
          <w:rtl/>
        </w:rPr>
        <w:t xml:space="preserve">قامت الشركة خلال السنة المالية </w:t>
      </w:r>
      <w:r w:rsidR="00894F71">
        <w:rPr>
          <w:rFonts w:ascii="Al-Mohanad" w:hAnsi="Al-Mohanad" w:cs="Al-Mohanad" w:hint="cs"/>
          <w:sz w:val="28"/>
          <w:szCs w:val="28"/>
          <w:highlight w:val="yellow"/>
          <w:rtl/>
        </w:rPr>
        <w:t>(</w:t>
      </w:r>
      <w:r w:rsidRPr="00132C9F">
        <w:rPr>
          <w:rFonts w:ascii="Al-Mohanad" w:hAnsi="Al-Mohanad" w:cs="Al-Mohanad" w:hint="cs"/>
          <w:sz w:val="28"/>
          <w:szCs w:val="28"/>
          <w:highlight w:val="yellow"/>
          <w:rtl/>
        </w:rPr>
        <w:t xml:space="preserve">أدخل وصف </w:t>
      </w:r>
      <w:r w:rsidR="00F209AD">
        <w:rPr>
          <w:rFonts w:ascii="Al-Mohanad" w:hAnsi="Al-Mohanad" w:cs="Al-Mohanad" w:hint="cs"/>
          <w:sz w:val="28"/>
          <w:szCs w:val="28"/>
          <w:highlight w:val="yellow"/>
          <w:rtl/>
        </w:rPr>
        <w:t>أعمال</w:t>
      </w:r>
      <w:r w:rsidRPr="00132C9F">
        <w:rPr>
          <w:rFonts w:ascii="Al-Mohanad" w:hAnsi="Al-Mohanad" w:cs="Al-Mohanad" w:hint="cs"/>
          <w:sz w:val="28"/>
          <w:szCs w:val="28"/>
          <w:highlight w:val="yellow"/>
          <w:rtl/>
        </w:rPr>
        <w:t xml:space="preserve"> الشركة خلال السنة المالية</w:t>
      </w:r>
      <w:r>
        <w:rPr>
          <w:rFonts w:ascii="Al-Mohanad" w:hAnsi="Al-Mohanad" w:cs="Al-Mohanad" w:hint="cs"/>
          <w:sz w:val="28"/>
          <w:szCs w:val="28"/>
          <w:highlight w:val="yellow"/>
          <w:rtl/>
        </w:rPr>
        <w:t xml:space="preserve"> إن وجد</w:t>
      </w:r>
      <w:r w:rsidR="00894F71">
        <w:rPr>
          <w:rFonts w:ascii="Al-Mohanad" w:hAnsi="Al-Mohanad" w:cs="Al-Mohanad" w:hint="cs"/>
          <w:sz w:val="28"/>
          <w:szCs w:val="28"/>
          <w:highlight w:val="yellow"/>
          <w:rtl/>
        </w:rPr>
        <w:t>ت</w:t>
      </w:r>
      <w:r>
        <w:rPr>
          <w:rFonts w:ascii="Al-Mohanad" w:hAnsi="Al-Mohanad" w:cs="Al-Mohanad" w:hint="cs"/>
          <w:sz w:val="28"/>
          <w:szCs w:val="28"/>
          <w:highlight w:val="yellow"/>
          <w:rtl/>
        </w:rPr>
        <w:t>)</w:t>
      </w:r>
      <w:r w:rsidRPr="00132C9F">
        <w:rPr>
          <w:rFonts w:ascii="Al-Mohanad" w:hAnsi="Al-Mohanad" w:cs="Al-Mohanad" w:hint="cs"/>
          <w:sz w:val="28"/>
          <w:szCs w:val="28"/>
          <w:highlight w:val="yellow"/>
          <w:rtl/>
        </w:rPr>
        <w:t>]</w:t>
      </w:r>
      <w:r w:rsidR="00894F71">
        <w:rPr>
          <w:rFonts w:ascii="Al-Mohanad" w:hAnsi="Al-Mohanad" w:cs="Al-Mohanad" w:hint="cs"/>
          <w:sz w:val="28"/>
          <w:szCs w:val="28"/>
          <w:rtl/>
        </w:rPr>
        <w:t>.</w:t>
      </w:r>
    </w:p>
    <w:p w14:paraId="6ACF2C9D" w14:textId="5866FB51" w:rsidR="00132C9F" w:rsidRDefault="00132C9F" w:rsidP="00132C9F">
      <w:pPr>
        <w:bidi/>
        <w:jc w:val="both"/>
        <w:rPr>
          <w:rFonts w:ascii="Al-Mohanad" w:hAnsi="Al-Mohanad" w:cs="Al-Mohanad"/>
          <w:sz w:val="28"/>
          <w:szCs w:val="28"/>
          <w:rtl/>
        </w:rPr>
      </w:pPr>
      <w:r w:rsidRPr="00132C9F">
        <w:rPr>
          <w:rFonts w:ascii="Al-Mohanad" w:hAnsi="Al-Mohanad" w:cs="Al-Mohanad" w:hint="cs"/>
          <w:sz w:val="28"/>
          <w:szCs w:val="28"/>
          <w:highlight w:val="yellow"/>
          <w:rtl/>
        </w:rPr>
        <w:t>[</w:t>
      </w:r>
      <w:r>
        <w:rPr>
          <w:rFonts w:ascii="Al-Mohanad" w:hAnsi="Al-Mohanad" w:cs="Al-Mohanad" w:hint="cs"/>
          <w:sz w:val="28"/>
          <w:szCs w:val="28"/>
          <w:rtl/>
        </w:rPr>
        <w:t xml:space="preserve">كما تتطلع الشركة إلى </w:t>
      </w:r>
      <w:r w:rsidR="00F209AD">
        <w:rPr>
          <w:rFonts w:ascii="Al-Mohanad" w:hAnsi="Al-Mohanad" w:cs="Al-Mohanad" w:hint="cs"/>
          <w:sz w:val="28"/>
          <w:szCs w:val="28"/>
          <w:rtl/>
        </w:rPr>
        <w:t>العمل</w:t>
      </w:r>
      <w:r>
        <w:rPr>
          <w:rFonts w:ascii="Al-Mohanad" w:hAnsi="Al-Mohanad" w:cs="Al-Mohanad" w:hint="cs"/>
          <w:sz w:val="28"/>
          <w:szCs w:val="28"/>
          <w:rtl/>
        </w:rPr>
        <w:t xml:space="preserve"> في</w:t>
      </w:r>
      <w:r w:rsidR="00314636">
        <w:rPr>
          <w:rFonts w:ascii="Al-Mohanad" w:hAnsi="Al-Mohanad" w:cs="Al-Mohanad" w:hint="cs"/>
          <w:sz w:val="28"/>
          <w:szCs w:val="28"/>
          <w:rtl/>
        </w:rPr>
        <w:t xml:space="preserve"> المجالات التالية خلال السنة المالية القادمة</w:t>
      </w:r>
      <w:r>
        <w:rPr>
          <w:rFonts w:ascii="Al-Mohanad" w:hAnsi="Al-Mohanad" w:cs="Al-Mohanad" w:hint="cs"/>
          <w:sz w:val="28"/>
          <w:szCs w:val="28"/>
          <w:rtl/>
        </w:rPr>
        <w:t xml:space="preserve"> </w:t>
      </w:r>
      <w:r w:rsidR="00894F71">
        <w:rPr>
          <w:rFonts w:ascii="Al-Mohanad" w:hAnsi="Al-Mohanad" w:cs="Al-Mohanad" w:hint="cs"/>
          <w:sz w:val="28"/>
          <w:szCs w:val="28"/>
          <w:highlight w:val="yellow"/>
          <w:rtl/>
        </w:rPr>
        <w:t>(</w:t>
      </w:r>
      <w:r w:rsidRPr="00132C9F">
        <w:rPr>
          <w:rFonts w:ascii="Al-Mohanad" w:hAnsi="Al-Mohanad" w:cs="Al-Mohanad" w:hint="cs"/>
          <w:sz w:val="28"/>
          <w:szCs w:val="28"/>
          <w:highlight w:val="yellow"/>
          <w:rtl/>
        </w:rPr>
        <w:t xml:space="preserve">أدخل وصف </w:t>
      </w:r>
      <w:r w:rsidR="00F209AD">
        <w:rPr>
          <w:rFonts w:ascii="Al-Mohanad" w:hAnsi="Al-Mohanad" w:cs="Al-Mohanad" w:hint="cs"/>
          <w:sz w:val="28"/>
          <w:szCs w:val="28"/>
          <w:highlight w:val="yellow"/>
          <w:rtl/>
        </w:rPr>
        <w:t>الأعمال</w:t>
      </w:r>
      <w:r w:rsidRPr="00132C9F">
        <w:rPr>
          <w:rFonts w:ascii="Al-Mohanad" w:hAnsi="Al-Mohanad" w:cs="Al-Mohanad" w:hint="cs"/>
          <w:sz w:val="28"/>
          <w:szCs w:val="28"/>
          <w:highlight w:val="yellow"/>
          <w:rtl/>
        </w:rPr>
        <w:t xml:space="preserve"> التي تتطلع الشركة لإنجازها (إن وجدت</w:t>
      </w:r>
      <w:r>
        <w:rPr>
          <w:rFonts w:ascii="Al-Mohanad" w:hAnsi="Al-Mohanad" w:cs="Al-Mohanad" w:hint="cs"/>
          <w:sz w:val="28"/>
          <w:szCs w:val="28"/>
          <w:highlight w:val="yellow"/>
          <w:rtl/>
        </w:rPr>
        <w:t>)</w:t>
      </w:r>
      <w:r w:rsidRPr="00132C9F">
        <w:rPr>
          <w:rFonts w:ascii="Al-Mohanad" w:hAnsi="Al-Mohanad" w:cs="Al-Mohanad" w:hint="cs"/>
          <w:sz w:val="28"/>
          <w:szCs w:val="28"/>
          <w:highlight w:val="yellow"/>
          <w:rtl/>
        </w:rPr>
        <w:t>]</w:t>
      </w:r>
      <w:r w:rsidR="00894F71">
        <w:rPr>
          <w:rFonts w:ascii="Al-Mohanad" w:hAnsi="Al-Mohanad" w:cs="Al-Mohanad" w:hint="cs"/>
          <w:sz w:val="28"/>
          <w:szCs w:val="28"/>
          <w:rtl/>
        </w:rPr>
        <w:t>.</w:t>
      </w:r>
    </w:p>
    <w:p w14:paraId="24675090" w14:textId="7858574F" w:rsidR="008F7C75" w:rsidRPr="007B6583" w:rsidRDefault="008F7C75" w:rsidP="005E5F2C">
      <w:pPr>
        <w:bidi/>
        <w:jc w:val="both"/>
        <w:rPr>
          <w:rFonts w:ascii="Al-Mohanad" w:hAnsi="Al-Mohanad" w:cs="Al-Mohanad"/>
          <w:b/>
          <w:bCs/>
          <w:sz w:val="28"/>
          <w:szCs w:val="28"/>
          <w:u w:val="single"/>
        </w:rPr>
      </w:pPr>
      <w:r w:rsidRPr="007B6583">
        <w:rPr>
          <w:rFonts w:ascii="Al-Mohanad" w:hAnsi="Al-Mohanad" w:cs="Al-Mohanad" w:hint="cs"/>
          <w:b/>
          <w:bCs/>
          <w:sz w:val="28"/>
          <w:szCs w:val="28"/>
          <w:u w:val="single"/>
          <w:rtl/>
        </w:rPr>
        <w:t>ثانيا</w:t>
      </w:r>
      <w:r w:rsidR="00A33A5D">
        <w:rPr>
          <w:rFonts w:ascii="Al-Mohanad" w:hAnsi="Al-Mohanad" w:cs="Al-Mohanad" w:hint="cs"/>
          <w:b/>
          <w:bCs/>
          <w:sz w:val="28"/>
          <w:szCs w:val="28"/>
          <w:u w:val="single"/>
          <w:rtl/>
        </w:rPr>
        <w:t>ً</w:t>
      </w:r>
      <w:r w:rsidRPr="007B6583">
        <w:rPr>
          <w:rFonts w:ascii="Al-Mohanad" w:hAnsi="Al-Mohanad" w:cs="Al-Mohanad" w:hint="cs"/>
          <w:b/>
          <w:bCs/>
          <w:sz w:val="28"/>
          <w:szCs w:val="28"/>
          <w:u w:val="single"/>
          <w:rtl/>
        </w:rPr>
        <w:t>:</w:t>
      </w:r>
      <w:r w:rsidRPr="007B6583">
        <w:rPr>
          <w:rFonts w:ascii="Al-Mohanad" w:hAnsi="Al-Mohanad" w:cs="Al-Mohanad"/>
          <w:b/>
          <w:bCs/>
          <w:sz w:val="28"/>
          <w:szCs w:val="28"/>
          <w:u w:val="single"/>
          <w:rtl/>
        </w:rPr>
        <w:t xml:space="preserve"> المركز المالي للشركة</w:t>
      </w:r>
    </w:p>
    <w:p w14:paraId="076A54E2" w14:textId="7099D1DF" w:rsidR="00B113E5" w:rsidRDefault="00B113E5" w:rsidP="005E5F2C">
      <w:pPr>
        <w:bidi/>
        <w:jc w:val="both"/>
        <w:rPr>
          <w:rFonts w:ascii="Al-Mohanad" w:hAnsi="Al-Mohanad" w:cs="Al-Mohanad"/>
          <w:sz w:val="28"/>
          <w:szCs w:val="28"/>
          <w:rtl/>
        </w:rPr>
      </w:pPr>
      <w:r w:rsidRPr="00B113E5">
        <w:rPr>
          <w:rFonts w:ascii="Al-Mohanad" w:hAnsi="Al-Mohanad" w:cs="Al-Mohanad" w:hint="cs"/>
          <w:sz w:val="28"/>
          <w:szCs w:val="28"/>
          <w:highlight w:val="yellow"/>
          <w:rtl/>
        </w:rPr>
        <w:t>[أدخل وصف لمركز الشركة المالي، وما حققته من أرباح أو تكبدته من خسائر</w:t>
      </w:r>
      <w:r>
        <w:rPr>
          <w:rFonts w:ascii="Al-Mohanad" w:hAnsi="Al-Mohanad" w:cs="Al-Mohanad" w:hint="cs"/>
          <w:sz w:val="28"/>
          <w:szCs w:val="28"/>
          <w:highlight w:val="yellow"/>
          <w:rtl/>
        </w:rPr>
        <w:t xml:space="preserve"> خلال السنة المالية</w:t>
      </w:r>
      <w:r w:rsidRPr="00B113E5">
        <w:rPr>
          <w:rFonts w:ascii="Al-Mohanad" w:hAnsi="Al-Mohanad" w:cs="Al-Mohanad" w:hint="cs"/>
          <w:sz w:val="28"/>
          <w:szCs w:val="28"/>
          <w:highlight w:val="yellow"/>
          <w:rtl/>
        </w:rPr>
        <w:t xml:space="preserve">. يمكن كذلك مقارنة الأداء المالي للسنة المالية مع السنة المالية السابقة. ما يلي </w:t>
      </w:r>
      <w:r w:rsidR="00BF618B" w:rsidRPr="00B113E5">
        <w:rPr>
          <w:rFonts w:ascii="Al-Mohanad" w:hAnsi="Al-Mohanad" w:cs="Al-Mohanad" w:hint="cs"/>
          <w:sz w:val="28"/>
          <w:szCs w:val="28"/>
          <w:highlight w:val="yellow"/>
          <w:rtl/>
        </w:rPr>
        <w:t xml:space="preserve">مثال لصياغة </w:t>
      </w:r>
      <w:r w:rsidR="00BF618B">
        <w:rPr>
          <w:rFonts w:ascii="Al-Mohanad" w:hAnsi="Al-Mohanad" w:cs="Al-Mohanad" w:hint="cs"/>
          <w:sz w:val="28"/>
          <w:szCs w:val="28"/>
          <w:highlight w:val="yellow"/>
          <w:rtl/>
        </w:rPr>
        <w:t>وصف المركز</w:t>
      </w:r>
      <w:r w:rsidR="00BF618B" w:rsidRPr="00B113E5">
        <w:rPr>
          <w:rFonts w:ascii="Al-Mohanad" w:hAnsi="Al-Mohanad" w:cs="Al-Mohanad" w:hint="cs"/>
          <w:sz w:val="28"/>
          <w:szCs w:val="28"/>
          <w:highlight w:val="yellow"/>
          <w:rtl/>
        </w:rPr>
        <w:t xml:space="preserve"> المالي</w:t>
      </w:r>
      <w:r w:rsidRPr="00B113E5">
        <w:rPr>
          <w:rFonts w:ascii="Al-Mohanad" w:hAnsi="Al-Mohanad" w:cs="Al-Mohanad" w:hint="cs"/>
          <w:sz w:val="28"/>
          <w:szCs w:val="28"/>
          <w:highlight w:val="yellow"/>
          <w:rtl/>
        </w:rPr>
        <w:t>]</w:t>
      </w:r>
      <w:r w:rsidR="00BF618B">
        <w:rPr>
          <w:rFonts w:ascii="Al-Mohanad" w:hAnsi="Al-Mohanad" w:cs="Al-Mohanad" w:hint="cs"/>
          <w:sz w:val="28"/>
          <w:szCs w:val="28"/>
          <w:rtl/>
        </w:rPr>
        <w:t xml:space="preserve"> </w:t>
      </w:r>
    </w:p>
    <w:p w14:paraId="3447A2E8" w14:textId="770673F4" w:rsidR="00EA0C09" w:rsidRPr="003C486E" w:rsidRDefault="00B113E5" w:rsidP="00B113E5">
      <w:pPr>
        <w:bidi/>
        <w:jc w:val="both"/>
        <w:rPr>
          <w:rFonts w:ascii="Al-Mohanad" w:hAnsi="Al-Mohanad" w:cs="Al-Mohanad"/>
          <w:sz w:val="28"/>
          <w:szCs w:val="28"/>
        </w:rPr>
      </w:pPr>
      <w:r>
        <w:rPr>
          <w:rFonts w:ascii="Al-Mohanad" w:hAnsi="Al-Mohanad" w:cs="Al-Mohanad" w:hint="cs"/>
          <w:sz w:val="28"/>
          <w:szCs w:val="28"/>
          <w:rtl/>
        </w:rPr>
        <w:t>بالنسبة لأداء الشركة المالي فقد حققت الشركة</w:t>
      </w:r>
      <w:r w:rsidR="008F7C75" w:rsidRPr="00C518E9">
        <w:rPr>
          <w:rFonts w:ascii="Al-Mohanad" w:hAnsi="Al-Mohanad" w:cs="Al-Mohanad"/>
          <w:sz w:val="28"/>
          <w:szCs w:val="28"/>
          <w:rtl/>
        </w:rPr>
        <w:t xml:space="preserve"> أداءً</w:t>
      </w:r>
      <w:r w:rsidR="00AA78DD" w:rsidRPr="00C518E9">
        <w:rPr>
          <w:rFonts w:ascii="Al-Mohanad" w:hAnsi="Al-Mohanad" w:cs="Al-Mohanad" w:hint="cs"/>
          <w:sz w:val="28"/>
          <w:szCs w:val="28"/>
          <w:rtl/>
        </w:rPr>
        <w:t xml:space="preserve"> </w:t>
      </w:r>
      <w:r w:rsidR="008F7C75" w:rsidRPr="00C518E9">
        <w:rPr>
          <w:rFonts w:ascii="Al-Mohanad" w:hAnsi="Al-Mohanad" w:cs="Al-Mohanad"/>
          <w:sz w:val="28"/>
          <w:szCs w:val="28"/>
          <w:rtl/>
        </w:rPr>
        <w:t xml:space="preserve">ماليًا </w:t>
      </w:r>
      <w:r w:rsidR="003560B4" w:rsidRPr="00C518E9">
        <w:rPr>
          <w:rFonts w:ascii="Al-Mohanad" w:hAnsi="Al-Mohanad" w:cs="Al-Mohanad"/>
          <w:sz w:val="28"/>
          <w:szCs w:val="28"/>
          <w:rtl/>
        </w:rPr>
        <w:t>[</w:t>
      </w:r>
      <w:r w:rsidR="005062B4" w:rsidRPr="00C518E9">
        <w:rPr>
          <w:rFonts w:ascii="Al-Mohanad" w:hAnsi="Al-Mohanad" w:cs="Al-Mohanad" w:hint="cs"/>
          <w:sz w:val="28"/>
          <w:szCs w:val="28"/>
          <w:highlight w:val="yellow"/>
          <w:rtl/>
        </w:rPr>
        <w:t>أدخل</w:t>
      </w:r>
      <w:r w:rsidR="00425712" w:rsidRPr="00C518E9">
        <w:rPr>
          <w:rFonts w:ascii="Al-Mohanad" w:hAnsi="Al-Mohanad" w:cs="Al-Mohanad" w:hint="cs"/>
          <w:sz w:val="28"/>
          <w:szCs w:val="28"/>
          <w:highlight w:val="yellow"/>
          <w:rtl/>
        </w:rPr>
        <w:t xml:space="preserve"> وصف الأداء المالي، على سبيل المثال</w:t>
      </w:r>
      <w:r w:rsidR="00AA78DD" w:rsidRPr="00C518E9">
        <w:rPr>
          <w:rFonts w:ascii="Al-Mohanad" w:hAnsi="Al-Mohanad" w:cs="Al-Mohanad" w:hint="cs"/>
          <w:sz w:val="28"/>
          <w:szCs w:val="28"/>
          <w:highlight w:val="yellow"/>
          <w:rtl/>
        </w:rPr>
        <w:t xml:space="preserve">: </w:t>
      </w:r>
      <w:r w:rsidR="00425712" w:rsidRPr="00C518E9">
        <w:rPr>
          <w:rFonts w:ascii="Al-Mohanad" w:hAnsi="Al-Mohanad" w:cs="Al-Mohanad" w:hint="cs"/>
          <w:sz w:val="28"/>
          <w:szCs w:val="28"/>
          <w:highlight w:val="yellow"/>
          <w:rtl/>
        </w:rPr>
        <w:t>مستقر</w:t>
      </w:r>
      <w:r w:rsidR="00425712" w:rsidRPr="00B113E5">
        <w:rPr>
          <w:rFonts w:ascii="Al-Mohanad" w:hAnsi="Al-Mohanad" w:cs="Al-Mohanad" w:hint="cs"/>
          <w:sz w:val="28"/>
          <w:szCs w:val="28"/>
          <w:highlight w:val="yellow"/>
          <w:rtl/>
        </w:rPr>
        <w:t>ً</w:t>
      </w:r>
      <w:r w:rsidR="00AA78DD" w:rsidRPr="00B113E5">
        <w:rPr>
          <w:rFonts w:ascii="Al-Mohanad" w:hAnsi="Al-Mohanad" w:cs="Al-Mohanad" w:hint="cs"/>
          <w:sz w:val="28"/>
          <w:szCs w:val="28"/>
          <w:highlight w:val="yellow"/>
          <w:rtl/>
        </w:rPr>
        <w:t>ا</w:t>
      </w:r>
      <w:r w:rsidR="003560B4" w:rsidRPr="00B113E5">
        <w:rPr>
          <w:rFonts w:ascii="Al-Mohanad" w:hAnsi="Al-Mohanad" w:cs="Al-Mohanad"/>
          <w:sz w:val="28"/>
          <w:szCs w:val="28"/>
          <w:highlight w:val="yellow"/>
          <w:rtl/>
        </w:rPr>
        <w:t>]</w:t>
      </w:r>
      <w:r w:rsidR="008F7C75" w:rsidRPr="00C518E9">
        <w:rPr>
          <w:rFonts w:ascii="Al-Mohanad" w:hAnsi="Al-Mohanad" w:cs="Al-Mohanad"/>
          <w:sz w:val="28"/>
          <w:szCs w:val="28"/>
          <w:rtl/>
        </w:rPr>
        <w:t xml:space="preserve">، حيث بلغ إجمالي </w:t>
      </w:r>
      <w:r>
        <w:rPr>
          <w:rFonts w:ascii="Al-Mohanad" w:hAnsi="Al-Mohanad" w:cs="Al-Mohanad" w:hint="cs"/>
          <w:sz w:val="28"/>
          <w:szCs w:val="28"/>
          <w:rtl/>
        </w:rPr>
        <w:t>أصول الشر</w:t>
      </w:r>
      <w:r w:rsidR="00BF618B">
        <w:rPr>
          <w:rFonts w:ascii="Al-Mohanad" w:hAnsi="Al-Mohanad" w:cs="Al-Mohanad" w:hint="cs"/>
          <w:sz w:val="28"/>
          <w:szCs w:val="28"/>
          <w:rtl/>
        </w:rPr>
        <w:t>ك</w:t>
      </w:r>
      <w:r>
        <w:rPr>
          <w:rFonts w:ascii="Al-Mohanad" w:hAnsi="Al-Mohanad" w:cs="Al-Mohanad" w:hint="cs"/>
          <w:sz w:val="28"/>
          <w:szCs w:val="28"/>
          <w:rtl/>
        </w:rPr>
        <w:t>ة</w:t>
      </w:r>
      <w:r w:rsidR="008F7C75" w:rsidRPr="00C518E9">
        <w:rPr>
          <w:rFonts w:ascii="Al-Mohanad" w:hAnsi="Al-Mohanad" w:cs="Al-Mohanad"/>
          <w:sz w:val="28"/>
          <w:szCs w:val="28"/>
          <w:rtl/>
        </w:rPr>
        <w:t xml:space="preserve"> [</w:t>
      </w:r>
      <w:r w:rsidR="008F7C75" w:rsidRPr="00C518E9">
        <w:rPr>
          <w:rFonts w:ascii="Al-Mohanad" w:hAnsi="Al-Mohanad" w:cs="Al-Mohanad"/>
          <w:sz w:val="28"/>
          <w:szCs w:val="28"/>
          <w:highlight w:val="yellow"/>
          <w:rtl/>
        </w:rPr>
        <w:t>أدخل القيمة</w:t>
      </w:r>
      <w:r w:rsidR="008F7C75" w:rsidRPr="00C518E9">
        <w:rPr>
          <w:rFonts w:ascii="Al-Mohanad" w:hAnsi="Al-Mohanad" w:cs="Al-Mohanad"/>
          <w:sz w:val="28"/>
          <w:szCs w:val="28"/>
          <w:rtl/>
        </w:rPr>
        <w:t xml:space="preserve">] ريال سعودي، </w:t>
      </w:r>
      <w:r w:rsidR="00975A8C" w:rsidRPr="00C518E9">
        <w:rPr>
          <w:rFonts w:ascii="Al-Mohanad" w:hAnsi="Al-Mohanad" w:cs="Al-Mohanad" w:hint="cs"/>
          <w:sz w:val="28"/>
          <w:szCs w:val="28"/>
          <w:rtl/>
        </w:rPr>
        <w:t>ب</w:t>
      </w:r>
      <w:r w:rsidR="008F7C75" w:rsidRPr="00C518E9">
        <w:rPr>
          <w:rFonts w:ascii="Al-Mohanad" w:hAnsi="Al-Mohanad" w:cs="Al-Mohanad"/>
          <w:sz w:val="28"/>
          <w:szCs w:val="28"/>
          <w:rtl/>
        </w:rPr>
        <w:t>ي</w:t>
      </w:r>
      <w:r w:rsidR="00975A8C" w:rsidRPr="00C518E9">
        <w:rPr>
          <w:rFonts w:ascii="Al-Mohanad" w:hAnsi="Al-Mohanad" w:cs="Al-Mohanad" w:hint="cs"/>
          <w:sz w:val="28"/>
          <w:szCs w:val="28"/>
          <w:rtl/>
        </w:rPr>
        <w:t>ن</w:t>
      </w:r>
      <w:r w:rsidR="008F7C75" w:rsidRPr="00C518E9">
        <w:rPr>
          <w:rFonts w:ascii="Al-Mohanad" w:hAnsi="Al-Mohanad" w:cs="Al-Mohanad"/>
          <w:sz w:val="28"/>
          <w:szCs w:val="28"/>
          <w:rtl/>
        </w:rPr>
        <w:t>ما</w:t>
      </w:r>
      <w:r>
        <w:rPr>
          <w:rFonts w:ascii="Al-Mohanad" w:hAnsi="Al-Mohanad" w:cs="Al-Mohanad" w:hint="cs"/>
          <w:sz w:val="28"/>
          <w:szCs w:val="28"/>
          <w:rtl/>
        </w:rPr>
        <w:t xml:space="preserve"> بلغت</w:t>
      </w:r>
      <w:r w:rsidR="008F7C75" w:rsidRPr="00C518E9">
        <w:rPr>
          <w:rFonts w:ascii="Al-Mohanad" w:hAnsi="Al-Mohanad" w:cs="Al-Mohanad"/>
          <w:sz w:val="28"/>
          <w:szCs w:val="28"/>
          <w:rtl/>
        </w:rPr>
        <w:t xml:space="preserve"> الالتزامات </w:t>
      </w:r>
      <w:r w:rsidR="00970D90" w:rsidRPr="00C518E9">
        <w:rPr>
          <w:rFonts w:ascii="Al-Mohanad" w:hAnsi="Al-Mohanad" w:cs="Al-Mohanad" w:hint="cs"/>
          <w:sz w:val="28"/>
          <w:szCs w:val="28"/>
          <w:rtl/>
        </w:rPr>
        <w:t xml:space="preserve">المالية </w:t>
      </w:r>
      <w:r w:rsidR="00970D90" w:rsidRPr="00C518E9">
        <w:rPr>
          <w:rFonts w:ascii="Al-Mohanad" w:hAnsi="Al-Mohanad" w:cs="Al-Mohanad"/>
          <w:sz w:val="28"/>
          <w:szCs w:val="28"/>
          <w:rtl/>
        </w:rPr>
        <w:t>[</w:t>
      </w:r>
      <w:r w:rsidR="00970D90" w:rsidRPr="00C518E9">
        <w:rPr>
          <w:rFonts w:ascii="Al-Mohanad" w:hAnsi="Al-Mohanad" w:cs="Al-Mohanad"/>
          <w:sz w:val="28"/>
          <w:szCs w:val="28"/>
          <w:highlight w:val="yellow"/>
          <w:rtl/>
        </w:rPr>
        <w:t>أدخل القيمة</w:t>
      </w:r>
      <w:r w:rsidR="00970D90" w:rsidRPr="00C518E9">
        <w:rPr>
          <w:rFonts w:ascii="Al-Mohanad" w:hAnsi="Al-Mohanad" w:cs="Al-Mohanad"/>
          <w:sz w:val="28"/>
          <w:szCs w:val="28"/>
          <w:rtl/>
        </w:rPr>
        <w:t>] ريال سعودي</w:t>
      </w:r>
      <w:r>
        <w:rPr>
          <w:rFonts w:ascii="Al-Mohanad" w:hAnsi="Al-Mohanad" w:cs="Al-Mohanad" w:hint="cs"/>
          <w:sz w:val="28"/>
          <w:szCs w:val="28"/>
          <w:rtl/>
        </w:rPr>
        <w:t>. كما حققت الشركة أرباحاً بقيمة</w:t>
      </w:r>
      <w:r w:rsidR="008F7C75" w:rsidRPr="00C518E9">
        <w:rPr>
          <w:rFonts w:ascii="Al-Mohanad" w:hAnsi="Al-Mohanad" w:cs="Al-Mohanad"/>
          <w:sz w:val="28"/>
          <w:szCs w:val="28"/>
          <w:rtl/>
        </w:rPr>
        <w:t xml:space="preserve"> [</w:t>
      </w:r>
      <w:r w:rsidR="008F7C75" w:rsidRPr="00C518E9">
        <w:rPr>
          <w:rFonts w:ascii="Al-Mohanad" w:hAnsi="Al-Mohanad" w:cs="Al-Mohanad"/>
          <w:sz w:val="28"/>
          <w:szCs w:val="28"/>
          <w:highlight w:val="yellow"/>
          <w:rtl/>
        </w:rPr>
        <w:t>أدخل القيمة</w:t>
      </w:r>
      <w:r w:rsidR="008F7C75" w:rsidRPr="00C518E9">
        <w:rPr>
          <w:rFonts w:ascii="Al-Mohanad" w:hAnsi="Al-Mohanad" w:cs="Al-Mohanad"/>
          <w:sz w:val="28"/>
          <w:szCs w:val="28"/>
          <w:rtl/>
        </w:rPr>
        <w:t xml:space="preserve">] ريال سعودي </w:t>
      </w:r>
      <w:r>
        <w:rPr>
          <w:rFonts w:ascii="Al-Mohanad" w:hAnsi="Al-Mohanad" w:cs="Al-Mohanad" w:hint="cs"/>
          <w:sz w:val="28"/>
          <w:szCs w:val="28"/>
          <w:rtl/>
        </w:rPr>
        <w:t>خلال السنة المالية</w:t>
      </w:r>
      <w:r w:rsidR="000658C2" w:rsidRPr="00C518E9">
        <w:rPr>
          <w:rFonts w:ascii="Al-Mohanad" w:hAnsi="Al-Mohanad" w:cs="Al-Mohanad" w:hint="cs"/>
          <w:sz w:val="28"/>
          <w:szCs w:val="28"/>
          <w:rtl/>
        </w:rPr>
        <w:t>.</w:t>
      </w:r>
    </w:p>
    <w:p w14:paraId="7AC96FC4" w14:textId="3E5781B5" w:rsidR="00135B5A" w:rsidRPr="007B6583" w:rsidRDefault="00135B5A" w:rsidP="005E5F2C">
      <w:pPr>
        <w:bidi/>
        <w:jc w:val="both"/>
        <w:rPr>
          <w:rFonts w:ascii="Al-Mohanad" w:hAnsi="Al-Mohanad" w:cs="Al-Mohanad"/>
          <w:b/>
          <w:bCs/>
          <w:sz w:val="28"/>
          <w:szCs w:val="28"/>
          <w:u w:val="single"/>
        </w:rPr>
      </w:pPr>
      <w:r w:rsidRPr="007B6583">
        <w:rPr>
          <w:rFonts w:ascii="Al-Mohanad" w:hAnsi="Al-Mohanad" w:cs="Al-Mohanad"/>
          <w:b/>
          <w:bCs/>
          <w:sz w:val="28"/>
          <w:szCs w:val="28"/>
          <w:u w:val="single"/>
          <w:rtl/>
        </w:rPr>
        <w:t>ثالثا</w:t>
      </w:r>
      <w:r w:rsidR="00A33A5D">
        <w:rPr>
          <w:rFonts w:ascii="Al-Mohanad" w:hAnsi="Al-Mohanad" w:cs="Al-Mohanad" w:hint="cs"/>
          <w:b/>
          <w:bCs/>
          <w:sz w:val="28"/>
          <w:szCs w:val="28"/>
          <w:u w:val="single"/>
          <w:rtl/>
        </w:rPr>
        <w:t>ً</w:t>
      </w:r>
      <w:r w:rsidRPr="007B6583">
        <w:rPr>
          <w:rFonts w:ascii="Al-Mohanad" w:hAnsi="Al-Mohanad" w:cs="Al-Mohanad"/>
          <w:b/>
          <w:bCs/>
          <w:sz w:val="28"/>
          <w:szCs w:val="28"/>
          <w:u w:val="single"/>
          <w:rtl/>
        </w:rPr>
        <w:t>: توزيع الأرباح</w:t>
      </w:r>
    </w:p>
    <w:p w14:paraId="789FBE4F" w14:textId="61672749" w:rsidR="00B113E5" w:rsidRDefault="00135B5A" w:rsidP="004B32F7">
      <w:pPr>
        <w:bidi/>
        <w:jc w:val="both"/>
        <w:rPr>
          <w:rFonts w:ascii="Al-Mohanad" w:hAnsi="Al-Mohanad" w:cs="Al-Mohanad"/>
          <w:sz w:val="28"/>
          <w:szCs w:val="28"/>
          <w:rtl/>
        </w:rPr>
      </w:pPr>
      <w:r w:rsidRPr="00135B5A">
        <w:rPr>
          <w:rFonts w:ascii="Al-Mohanad" w:hAnsi="Al-Mohanad" w:cs="Al-Mohanad"/>
          <w:sz w:val="28"/>
          <w:szCs w:val="28"/>
          <w:rtl/>
        </w:rPr>
        <w:t xml:space="preserve">استنادًا إلى النتائج المالية </w:t>
      </w:r>
      <w:r w:rsidR="00B113E5">
        <w:rPr>
          <w:rFonts w:ascii="Al-Mohanad" w:hAnsi="Al-Mohanad" w:cs="Al-Mohanad" w:hint="cs"/>
          <w:sz w:val="28"/>
          <w:szCs w:val="28"/>
          <w:rtl/>
        </w:rPr>
        <w:t xml:space="preserve">للشركة </w:t>
      </w:r>
      <w:r w:rsidRPr="00BF618B">
        <w:rPr>
          <w:rFonts w:ascii="Al-Mohanad" w:hAnsi="Al-Mohanad" w:cs="Al-Mohanad"/>
          <w:sz w:val="28"/>
          <w:szCs w:val="28"/>
          <w:rtl/>
        </w:rPr>
        <w:t xml:space="preserve">ورؤية </w:t>
      </w:r>
      <w:r w:rsidR="007B6583" w:rsidRPr="00894F71">
        <w:rPr>
          <w:rFonts w:ascii="Al-Mohanad" w:hAnsi="Al-Mohanad" w:cs="Al-Mohanad" w:hint="cs"/>
          <w:sz w:val="28"/>
          <w:szCs w:val="28"/>
          <w:rtl/>
        </w:rPr>
        <w:t>مجلس</w:t>
      </w:r>
      <w:r w:rsidR="00B113E5" w:rsidRPr="00894F71">
        <w:rPr>
          <w:rFonts w:ascii="Al-Mohanad" w:hAnsi="Al-Mohanad" w:cs="Al-Mohanad" w:hint="cs"/>
          <w:sz w:val="28"/>
          <w:szCs w:val="28"/>
          <w:rtl/>
        </w:rPr>
        <w:t xml:space="preserve"> </w:t>
      </w:r>
      <w:r w:rsidR="007B6583" w:rsidRPr="00894F71">
        <w:rPr>
          <w:rFonts w:ascii="Al-Mohanad" w:hAnsi="Al-Mohanad" w:cs="Al-Mohanad" w:hint="cs"/>
          <w:sz w:val="28"/>
          <w:szCs w:val="28"/>
          <w:rtl/>
        </w:rPr>
        <w:t>إدارة</w:t>
      </w:r>
      <w:r w:rsidR="00894F71">
        <w:rPr>
          <w:rFonts w:ascii="Al-Mohanad" w:hAnsi="Al-Mohanad" w:cs="Al-Mohanad" w:hint="cs"/>
          <w:sz w:val="28"/>
          <w:szCs w:val="28"/>
          <w:rtl/>
        </w:rPr>
        <w:t xml:space="preserve"> </w:t>
      </w:r>
      <w:r w:rsidR="005062B4" w:rsidRPr="00894F71">
        <w:rPr>
          <w:rFonts w:ascii="Al-Mohanad" w:hAnsi="Al-Mohanad" w:cs="Al-Mohanad" w:hint="cs"/>
          <w:sz w:val="28"/>
          <w:szCs w:val="28"/>
          <w:rtl/>
        </w:rPr>
        <w:t>الشركة</w:t>
      </w:r>
      <w:r w:rsidRPr="00BF618B">
        <w:rPr>
          <w:rFonts w:ascii="Al-Mohanad" w:hAnsi="Al-Mohanad" w:cs="Al-Mohanad"/>
          <w:sz w:val="28"/>
          <w:szCs w:val="28"/>
          <w:rtl/>
        </w:rPr>
        <w:t xml:space="preserve">، </w:t>
      </w:r>
      <w:r w:rsidR="00B113E5" w:rsidRPr="00BF618B">
        <w:rPr>
          <w:rFonts w:ascii="Al-Mohanad" w:hAnsi="Al-Mohanad" w:cs="Al-Mohanad" w:hint="cs"/>
          <w:sz w:val="28"/>
          <w:szCs w:val="28"/>
          <w:rtl/>
        </w:rPr>
        <w:t>نقترح</w:t>
      </w:r>
      <w:r w:rsidRPr="00BF618B">
        <w:rPr>
          <w:rFonts w:ascii="Al-Mohanad" w:hAnsi="Al-Mohanad" w:cs="Al-Mohanad"/>
          <w:sz w:val="28"/>
          <w:szCs w:val="28"/>
          <w:rtl/>
        </w:rPr>
        <w:t xml:space="preserve"> توزيع أرباح </w:t>
      </w:r>
      <w:r w:rsidR="00B113E5" w:rsidRPr="00BF618B">
        <w:rPr>
          <w:rFonts w:ascii="Al-Mohanad" w:hAnsi="Al-Mohanad" w:cs="Al-Mohanad" w:hint="cs"/>
          <w:sz w:val="28"/>
          <w:szCs w:val="28"/>
          <w:rtl/>
        </w:rPr>
        <w:t xml:space="preserve">على المساهمين </w:t>
      </w:r>
      <w:r w:rsidRPr="00BF618B">
        <w:rPr>
          <w:rFonts w:ascii="Al-Mohanad" w:hAnsi="Al-Mohanad" w:cs="Al-Mohanad"/>
          <w:sz w:val="28"/>
          <w:szCs w:val="28"/>
          <w:rtl/>
        </w:rPr>
        <w:t>بنس</w:t>
      </w:r>
      <w:r w:rsidR="00A1596D" w:rsidRPr="00BF618B">
        <w:rPr>
          <w:rFonts w:ascii="Al-Mohanad" w:hAnsi="Al-Mohanad" w:cs="Al-Mohanad" w:hint="cs"/>
          <w:sz w:val="28"/>
          <w:szCs w:val="28"/>
          <w:rtl/>
        </w:rPr>
        <w:t xml:space="preserve">بة </w:t>
      </w:r>
      <w:r w:rsidR="00B113E5" w:rsidRPr="00BF618B">
        <w:rPr>
          <w:rFonts w:ascii="Al-Mohanad" w:hAnsi="Al-Mohanad" w:cs="Al-Mohanad" w:hint="cs"/>
          <w:sz w:val="28"/>
          <w:szCs w:val="28"/>
          <w:rtl/>
        </w:rPr>
        <w:t>(</w:t>
      </w:r>
      <w:r w:rsidR="00A34A1E" w:rsidRPr="00BF618B">
        <w:rPr>
          <w:rFonts w:ascii="Al-Mohanad" w:hAnsi="Al-Mohanad" w:cs="Al-Mohanad"/>
          <w:sz w:val="28"/>
          <w:szCs w:val="28"/>
          <w:rtl/>
        </w:rPr>
        <w:t>[</w:t>
      </w:r>
      <w:r w:rsidR="00A34A1E" w:rsidRPr="00BF618B">
        <w:rPr>
          <w:rFonts w:ascii="Al-Mohanad" w:hAnsi="Al-Mohanad" w:cs="Al-Mohanad"/>
          <w:sz w:val="28"/>
          <w:szCs w:val="28"/>
          <w:highlight w:val="yellow"/>
          <w:rtl/>
        </w:rPr>
        <w:t xml:space="preserve">أدخل </w:t>
      </w:r>
      <w:r w:rsidR="00A34A1E" w:rsidRPr="00BF618B">
        <w:rPr>
          <w:rFonts w:ascii="Al-Mohanad" w:hAnsi="Al-Mohanad" w:cs="Al-Mohanad" w:hint="cs"/>
          <w:sz w:val="28"/>
          <w:szCs w:val="28"/>
          <w:highlight w:val="yellow"/>
          <w:rtl/>
        </w:rPr>
        <w:t>النسبة</w:t>
      </w:r>
      <w:r w:rsidR="00A34A1E" w:rsidRPr="00BF618B">
        <w:rPr>
          <w:rFonts w:ascii="Al-Mohanad" w:hAnsi="Al-Mohanad" w:cs="Al-Mohanad"/>
          <w:sz w:val="28"/>
          <w:szCs w:val="28"/>
          <w:rtl/>
        </w:rPr>
        <w:t>]</w:t>
      </w:r>
      <w:r w:rsidR="00B113E5" w:rsidRPr="00BF618B">
        <w:rPr>
          <w:rFonts w:ascii="Al-Mohanad" w:hAnsi="Al-Mohanad" w:cs="Al-Mohanad" w:hint="cs"/>
          <w:sz w:val="28"/>
          <w:szCs w:val="28"/>
          <w:rtl/>
        </w:rPr>
        <w:t xml:space="preserve">%) </w:t>
      </w:r>
      <w:r w:rsidRPr="00BF618B">
        <w:rPr>
          <w:rFonts w:ascii="Al-Mohanad" w:hAnsi="Al-Mohanad" w:cs="Al-Mohanad"/>
          <w:sz w:val="28"/>
          <w:szCs w:val="28"/>
          <w:rtl/>
        </w:rPr>
        <w:t>من صافي الأرباح المحق</w:t>
      </w:r>
      <w:r w:rsidRPr="00135B5A">
        <w:rPr>
          <w:rFonts w:ascii="Al-Mohanad" w:hAnsi="Al-Mohanad" w:cs="Al-Mohanad"/>
          <w:sz w:val="28"/>
          <w:szCs w:val="28"/>
          <w:rtl/>
        </w:rPr>
        <w:t>قة</w:t>
      </w:r>
      <w:r w:rsidR="00B113E5">
        <w:rPr>
          <w:rFonts w:ascii="Al-Mohanad" w:hAnsi="Al-Mohanad" w:cs="Al-Mohanad" w:hint="cs"/>
          <w:sz w:val="28"/>
          <w:szCs w:val="28"/>
          <w:rtl/>
        </w:rPr>
        <w:t xml:space="preserve"> خلال السنة المالية</w:t>
      </w:r>
      <w:r w:rsidR="002D7E5D">
        <w:rPr>
          <w:rFonts w:ascii="Al-Mohanad" w:hAnsi="Al-Mohanad" w:cs="Al-Mohanad" w:hint="cs"/>
          <w:sz w:val="28"/>
          <w:szCs w:val="28"/>
          <w:rtl/>
        </w:rPr>
        <w:t xml:space="preserve"> </w:t>
      </w:r>
      <w:r w:rsidR="002D7E5D" w:rsidRPr="005C4030">
        <w:rPr>
          <w:rFonts w:ascii="Al-Mohanad" w:hAnsi="Al-Mohanad" w:cs="Al-Mohanad" w:hint="cs"/>
          <w:sz w:val="28"/>
          <w:szCs w:val="28"/>
          <w:highlight w:val="yellow"/>
          <w:rtl/>
        </w:rPr>
        <w:t>[</w:t>
      </w:r>
      <w:r w:rsidR="002D7E5D">
        <w:rPr>
          <w:rFonts w:ascii="Al-Mohanad" w:hAnsi="Al-Mohanad" w:cs="Al-Mohanad" w:hint="cs"/>
          <w:sz w:val="28"/>
          <w:szCs w:val="28"/>
          <w:rtl/>
        </w:rPr>
        <w:t>والأرباح المبقاة</w:t>
      </w:r>
      <w:r w:rsidR="002D7E5D" w:rsidRPr="005C4030">
        <w:rPr>
          <w:rFonts w:ascii="Al-Mohanad" w:hAnsi="Al-Mohanad" w:cs="Al-Mohanad" w:hint="cs"/>
          <w:sz w:val="28"/>
          <w:szCs w:val="28"/>
          <w:highlight w:val="yellow"/>
          <w:rtl/>
        </w:rPr>
        <w:t>]</w:t>
      </w:r>
      <w:r w:rsidR="002D7E5D" w:rsidRPr="001F77F8">
        <w:rPr>
          <w:rFonts w:ascii="Al-Mohanad" w:hAnsi="Al-Mohanad" w:cs="Al-Mohanad" w:hint="cs"/>
          <w:sz w:val="28"/>
          <w:szCs w:val="28"/>
          <w:rtl/>
        </w:rPr>
        <w:t>.</w:t>
      </w:r>
      <w:r w:rsidR="002D7E5D">
        <w:rPr>
          <w:rFonts w:ascii="Al-Mohanad" w:hAnsi="Al-Mohanad" w:cs="Al-Mohanad" w:hint="cs"/>
          <w:sz w:val="28"/>
          <w:szCs w:val="28"/>
          <w:rtl/>
        </w:rPr>
        <w:t xml:space="preserve"> </w:t>
      </w:r>
      <w:r w:rsidR="002D7E5D" w:rsidRPr="00C70820">
        <w:rPr>
          <w:rFonts w:ascii="Al-Mohanad" w:hAnsi="Al-Mohanad" w:cs="Al-Mohanad" w:hint="cs"/>
          <w:b/>
          <w:bCs/>
          <w:sz w:val="28"/>
          <w:szCs w:val="28"/>
          <w:highlight w:val="yellow"/>
          <w:rtl/>
        </w:rPr>
        <w:t>[ملاحظة (</w:t>
      </w:r>
      <w:r w:rsidR="004B32F7">
        <w:rPr>
          <w:rFonts w:ascii="Al-Mohanad" w:hAnsi="Al-Mohanad" w:cs="Al-Mohanad" w:hint="cs"/>
          <w:b/>
          <w:bCs/>
          <w:sz w:val="28"/>
          <w:szCs w:val="28"/>
          <w:highlight w:val="yellow"/>
          <w:rtl/>
        </w:rPr>
        <w:t>4</w:t>
      </w:r>
      <w:r w:rsidR="002D7E5D" w:rsidRPr="00C70820">
        <w:rPr>
          <w:rFonts w:ascii="Al-Mohanad" w:hAnsi="Al-Mohanad" w:cs="Al-Mohanad" w:hint="cs"/>
          <w:b/>
          <w:bCs/>
          <w:sz w:val="28"/>
          <w:szCs w:val="28"/>
          <w:highlight w:val="yellow"/>
          <w:rtl/>
        </w:rPr>
        <w:t>)]</w:t>
      </w:r>
      <w:r w:rsidR="002D7E5D">
        <w:rPr>
          <w:rFonts w:ascii="Al-Mohanad" w:hAnsi="Al-Mohanad" w:cs="Al-Mohanad"/>
          <w:sz w:val="28"/>
          <w:szCs w:val="28"/>
        </w:rPr>
        <w:t xml:space="preserve"> </w:t>
      </w:r>
    </w:p>
    <w:p w14:paraId="39C22B36" w14:textId="77777777" w:rsidR="00894F71" w:rsidRDefault="00894F71" w:rsidP="00B113E5">
      <w:pPr>
        <w:bidi/>
        <w:jc w:val="both"/>
        <w:rPr>
          <w:rFonts w:ascii="Al-Mohanad" w:hAnsi="Al-Mohanad" w:cs="Al-Mohanad"/>
          <w:b/>
          <w:bCs/>
          <w:sz w:val="28"/>
          <w:szCs w:val="28"/>
          <w:u w:val="single"/>
          <w:rtl/>
        </w:rPr>
      </w:pPr>
    </w:p>
    <w:p w14:paraId="58BF9643" w14:textId="4D5B11AE" w:rsidR="00A33A5D" w:rsidRDefault="00A33A5D" w:rsidP="00894F71">
      <w:pPr>
        <w:bidi/>
        <w:jc w:val="both"/>
        <w:rPr>
          <w:rFonts w:ascii="Al-Mohanad" w:hAnsi="Al-Mohanad" w:cs="Al-Mohanad"/>
          <w:b/>
          <w:bCs/>
          <w:sz w:val="28"/>
          <w:szCs w:val="28"/>
          <w:u w:val="single"/>
          <w:rtl/>
        </w:rPr>
      </w:pPr>
      <w:r>
        <w:rPr>
          <w:rFonts w:ascii="Al-Mohanad" w:hAnsi="Al-Mohanad" w:cs="Al-Mohanad" w:hint="cs"/>
          <w:b/>
          <w:bCs/>
          <w:sz w:val="28"/>
          <w:szCs w:val="28"/>
          <w:u w:val="single"/>
          <w:rtl/>
        </w:rPr>
        <w:t xml:space="preserve">رابعاً: </w:t>
      </w:r>
      <w:r w:rsidRPr="00A33A5D">
        <w:rPr>
          <w:rFonts w:ascii="Al-Mohanad" w:hAnsi="Al-Mohanad" w:cs="Al-Mohanad" w:hint="cs"/>
          <w:b/>
          <w:bCs/>
          <w:sz w:val="28"/>
          <w:szCs w:val="28"/>
          <w:u w:val="single"/>
          <w:rtl/>
        </w:rPr>
        <w:t>سياسة</w:t>
      </w:r>
      <w:r w:rsidRPr="00A33A5D">
        <w:rPr>
          <w:rFonts w:ascii="Al-Mohanad" w:hAnsi="Al-Mohanad" w:cs="Al-Mohanad"/>
          <w:b/>
          <w:bCs/>
          <w:sz w:val="28"/>
          <w:szCs w:val="28"/>
          <w:u w:val="single"/>
          <w:rtl/>
        </w:rPr>
        <w:t xml:space="preserve"> </w:t>
      </w:r>
      <w:bookmarkStart w:id="2" w:name="_Hlk192297203"/>
      <w:r w:rsidRPr="00A33A5D">
        <w:rPr>
          <w:rFonts w:ascii="Al-Mohanad" w:hAnsi="Al-Mohanad" w:cs="Al-Mohanad" w:hint="cs"/>
          <w:b/>
          <w:bCs/>
          <w:sz w:val="28"/>
          <w:szCs w:val="28"/>
          <w:u w:val="single"/>
          <w:rtl/>
        </w:rPr>
        <w:t>المكافآت</w:t>
      </w:r>
      <w:bookmarkEnd w:id="2"/>
    </w:p>
    <w:p w14:paraId="501582B6" w14:textId="0ECC3E4A" w:rsidR="00A33A5D" w:rsidRPr="00A33A5D" w:rsidRDefault="00A33A5D" w:rsidP="00A33A5D">
      <w:pPr>
        <w:bidi/>
        <w:jc w:val="both"/>
        <w:rPr>
          <w:rFonts w:ascii="Al-Mohanad" w:hAnsi="Al-Mohanad" w:cs="Al-Mohanad"/>
          <w:sz w:val="28"/>
          <w:szCs w:val="28"/>
          <w:rtl/>
        </w:rPr>
      </w:pPr>
      <w:bookmarkStart w:id="3" w:name="_Hlk192297212"/>
      <w:r w:rsidRPr="00A33A5D">
        <w:rPr>
          <w:rFonts w:ascii="Al-Mohanad" w:hAnsi="Al-Mohanad" w:cs="Al-Mohanad" w:hint="cs"/>
          <w:sz w:val="28"/>
          <w:szCs w:val="28"/>
          <w:highlight w:val="yellow"/>
          <w:rtl/>
        </w:rPr>
        <w:t xml:space="preserve">[أدخل تفاصيل سياسة المكافآت للشركة، وكيفية تحديد </w:t>
      </w:r>
      <w:r w:rsidR="00797FC5">
        <w:rPr>
          <w:rFonts w:ascii="Al-Mohanad" w:hAnsi="Al-Mohanad" w:cs="Al-Mohanad" w:hint="cs"/>
          <w:sz w:val="28"/>
          <w:szCs w:val="28"/>
          <w:highlight w:val="yellow"/>
          <w:rtl/>
        </w:rPr>
        <w:t>المكافآت</w:t>
      </w:r>
      <w:r w:rsidRPr="00A33A5D">
        <w:rPr>
          <w:rFonts w:ascii="Al-Mohanad" w:hAnsi="Al-Mohanad" w:cs="Al-Mohanad" w:hint="cs"/>
          <w:sz w:val="28"/>
          <w:szCs w:val="28"/>
          <w:highlight w:val="yellow"/>
          <w:rtl/>
        </w:rPr>
        <w:t>]</w:t>
      </w:r>
    </w:p>
    <w:bookmarkEnd w:id="3"/>
    <w:p w14:paraId="7F48A724" w14:textId="28A8DB59" w:rsidR="00B113E5" w:rsidRPr="00422E45" w:rsidRDefault="00A33A5D" w:rsidP="00A33A5D">
      <w:pPr>
        <w:bidi/>
        <w:jc w:val="both"/>
        <w:rPr>
          <w:rFonts w:ascii="Al-Mohanad" w:hAnsi="Al-Mohanad" w:cs="Al-Mohanad"/>
          <w:b/>
          <w:bCs/>
          <w:sz w:val="28"/>
          <w:szCs w:val="28"/>
          <w:u w:val="single"/>
          <w:rtl/>
        </w:rPr>
      </w:pPr>
      <w:r>
        <w:rPr>
          <w:rFonts w:ascii="Al-Mohanad" w:hAnsi="Al-Mohanad" w:cs="Al-Mohanad" w:hint="cs"/>
          <w:b/>
          <w:bCs/>
          <w:sz w:val="28"/>
          <w:szCs w:val="28"/>
          <w:u w:val="single"/>
          <w:rtl/>
        </w:rPr>
        <w:t>خامساً</w:t>
      </w:r>
      <w:r w:rsidR="00B113E5" w:rsidRPr="00422E45">
        <w:rPr>
          <w:rFonts w:ascii="Al-Mohanad" w:hAnsi="Al-Mohanad" w:cs="Al-Mohanad" w:hint="cs"/>
          <w:b/>
          <w:bCs/>
          <w:sz w:val="28"/>
          <w:szCs w:val="28"/>
          <w:u w:val="single"/>
          <w:rtl/>
        </w:rPr>
        <w:t xml:space="preserve">: </w:t>
      </w:r>
      <w:r w:rsidR="00422E45" w:rsidRPr="00422E45">
        <w:rPr>
          <w:rFonts w:ascii="Al-Mohanad" w:hAnsi="Al-Mohanad" w:cs="Al-Mohanad" w:hint="cs"/>
          <w:b/>
          <w:bCs/>
          <w:sz w:val="28"/>
          <w:szCs w:val="28"/>
          <w:u w:val="single"/>
          <w:rtl/>
        </w:rPr>
        <w:t>بيان بخصوص مجلس الإدارة</w:t>
      </w:r>
    </w:p>
    <w:p w14:paraId="42016FDE" w14:textId="4EA13332" w:rsidR="00422E45" w:rsidRDefault="00422E45" w:rsidP="00422E45">
      <w:pPr>
        <w:bidi/>
        <w:jc w:val="both"/>
        <w:rPr>
          <w:rFonts w:ascii="Al-Mohanad" w:hAnsi="Al-Mohanad" w:cs="Al-Mohanad"/>
          <w:sz w:val="28"/>
          <w:szCs w:val="28"/>
          <w:rtl/>
        </w:rPr>
      </w:pPr>
      <w:r>
        <w:rPr>
          <w:rFonts w:ascii="Al-Mohanad" w:hAnsi="Al-Mohanad" w:cs="Al-Mohanad" w:hint="cs"/>
          <w:sz w:val="28"/>
          <w:szCs w:val="28"/>
          <w:rtl/>
        </w:rPr>
        <w:t xml:space="preserve">عقد </w:t>
      </w:r>
      <w:r w:rsidRPr="00913EAE">
        <w:rPr>
          <w:rFonts w:ascii="Al-Mohanad" w:hAnsi="Al-Mohanad" w:cs="Al-Mohanad"/>
          <w:sz w:val="28"/>
          <w:szCs w:val="28"/>
          <w:rtl/>
        </w:rPr>
        <w:t>مجلس الإدارة</w:t>
      </w:r>
      <w:r>
        <w:rPr>
          <w:rFonts w:ascii="Al-Mohanad" w:hAnsi="Al-Mohanad" w:cs="Al-Mohanad" w:hint="cs"/>
          <w:sz w:val="28"/>
          <w:szCs w:val="28"/>
          <w:rtl/>
        </w:rPr>
        <w:t xml:space="preserve"> </w:t>
      </w:r>
      <w:r w:rsidRPr="00422E45">
        <w:rPr>
          <w:rFonts w:ascii="Al-Mohanad" w:hAnsi="Al-Mohanad" w:cs="Al-Mohanad" w:hint="cs"/>
          <w:sz w:val="28"/>
          <w:szCs w:val="28"/>
          <w:highlight w:val="yellow"/>
          <w:rtl/>
        </w:rPr>
        <w:t>[أدخل عدد اجتماعات المجلس خلال السنة المالية]</w:t>
      </w:r>
      <w:r>
        <w:rPr>
          <w:rFonts w:ascii="Al-Mohanad" w:hAnsi="Al-Mohanad" w:cs="Al-Mohanad" w:hint="cs"/>
          <w:sz w:val="28"/>
          <w:szCs w:val="28"/>
          <w:rtl/>
        </w:rPr>
        <w:t xml:space="preserve"> اجتماعات خلال السنة المالية. </w:t>
      </w:r>
    </w:p>
    <w:p w14:paraId="1BBF8134" w14:textId="307F4B46" w:rsidR="00422E45" w:rsidRPr="00135B5A" w:rsidRDefault="00422E45" w:rsidP="00422E45">
      <w:pPr>
        <w:bidi/>
        <w:jc w:val="both"/>
        <w:rPr>
          <w:rFonts w:ascii="Al-Mohanad" w:hAnsi="Al-Mohanad" w:cs="Al-Mohanad"/>
          <w:sz w:val="28"/>
          <w:szCs w:val="28"/>
        </w:rPr>
      </w:pPr>
      <w:r>
        <w:rPr>
          <w:rFonts w:ascii="Al-Mohanad" w:hAnsi="Al-Mohanad" w:cs="Al-Mohanad" w:hint="cs"/>
          <w:sz w:val="28"/>
          <w:szCs w:val="28"/>
          <w:rtl/>
        </w:rPr>
        <w:t xml:space="preserve">يوضح الملحق (1) أدناه تفاصيل المكافآت وعدد الجلسات التي حضرها كل عضو. </w:t>
      </w:r>
      <w:r w:rsidR="00894F71" w:rsidRPr="00C70820">
        <w:rPr>
          <w:rFonts w:ascii="Al-Mohanad" w:hAnsi="Al-Mohanad" w:cs="Al-Mohanad" w:hint="cs"/>
          <w:b/>
          <w:bCs/>
          <w:sz w:val="28"/>
          <w:szCs w:val="28"/>
          <w:highlight w:val="yellow"/>
          <w:rtl/>
        </w:rPr>
        <w:t>[ملاحظة (</w:t>
      </w:r>
      <w:r w:rsidR="00894F71">
        <w:rPr>
          <w:rFonts w:ascii="Al-Mohanad" w:hAnsi="Al-Mohanad" w:cs="Al-Mohanad" w:hint="cs"/>
          <w:b/>
          <w:bCs/>
          <w:sz w:val="28"/>
          <w:szCs w:val="28"/>
          <w:highlight w:val="yellow"/>
          <w:rtl/>
        </w:rPr>
        <w:t>5</w:t>
      </w:r>
      <w:r w:rsidR="00894F71" w:rsidRPr="00C70820">
        <w:rPr>
          <w:rFonts w:ascii="Al-Mohanad" w:hAnsi="Al-Mohanad" w:cs="Al-Mohanad" w:hint="cs"/>
          <w:b/>
          <w:bCs/>
          <w:sz w:val="28"/>
          <w:szCs w:val="28"/>
          <w:highlight w:val="yellow"/>
          <w:rtl/>
        </w:rPr>
        <w:t>)]</w:t>
      </w:r>
    </w:p>
    <w:p w14:paraId="6433A2C4" w14:textId="30565071" w:rsidR="00422E45" w:rsidRDefault="00A33A5D" w:rsidP="00466465">
      <w:pPr>
        <w:bidi/>
        <w:jc w:val="both"/>
        <w:rPr>
          <w:rFonts w:ascii="Al-Mohanad" w:hAnsi="Al-Mohanad" w:cs="Al-Mohanad"/>
          <w:b/>
          <w:bCs/>
          <w:sz w:val="28"/>
          <w:szCs w:val="28"/>
          <w:u w:val="single"/>
          <w:rtl/>
        </w:rPr>
      </w:pPr>
      <w:r>
        <w:rPr>
          <w:rFonts w:ascii="Al-Mohanad" w:hAnsi="Al-Mohanad" w:cs="Al-Mohanad" w:hint="cs"/>
          <w:b/>
          <w:bCs/>
          <w:sz w:val="28"/>
          <w:szCs w:val="28"/>
          <w:u w:val="single"/>
          <w:rtl/>
        </w:rPr>
        <w:t>سادساً</w:t>
      </w:r>
      <w:r w:rsidR="00422E45">
        <w:rPr>
          <w:rFonts w:ascii="Al-Mohanad" w:hAnsi="Al-Mohanad" w:cs="Al-Mohanad" w:hint="cs"/>
          <w:b/>
          <w:bCs/>
          <w:sz w:val="28"/>
          <w:szCs w:val="28"/>
          <w:u w:val="single"/>
          <w:rtl/>
        </w:rPr>
        <w:t xml:space="preserve">: </w:t>
      </w:r>
      <w:r w:rsidR="00F209AD">
        <w:rPr>
          <w:rFonts w:ascii="Al-Mohanad" w:hAnsi="Al-Mohanad" w:cs="Al-Mohanad" w:hint="cs"/>
          <w:b/>
          <w:bCs/>
          <w:sz w:val="28"/>
          <w:szCs w:val="28"/>
          <w:u w:val="single"/>
          <w:rtl/>
        </w:rPr>
        <w:t xml:space="preserve">مصالح </w:t>
      </w:r>
      <w:r w:rsidR="00466465">
        <w:rPr>
          <w:rFonts w:ascii="Al-Mohanad" w:hAnsi="Al-Mohanad" w:cs="Al-Mohanad" w:hint="cs"/>
          <w:b/>
          <w:bCs/>
          <w:sz w:val="28"/>
          <w:szCs w:val="28"/>
          <w:u w:val="single"/>
          <w:rtl/>
        </w:rPr>
        <w:t>أعضاء مجلس الإدارة</w:t>
      </w:r>
    </w:p>
    <w:p w14:paraId="630838F0" w14:textId="0A5FCAF5" w:rsidR="002F5681" w:rsidRDefault="002F5681" w:rsidP="004B32F7">
      <w:pPr>
        <w:bidi/>
        <w:jc w:val="both"/>
        <w:rPr>
          <w:rFonts w:ascii="Al-Mohanad" w:hAnsi="Al-Mohanad" w:cs="Al-Mohanad"/>
          <w:sz w:val="28"/>
          <w:szCs w:val="28"/>
          <w:rtl/>
        </w:rPr>
      </w:pPr>
      <w:r w:rsidRPr="002F5681">
        <w:rPr>
          <w:rFonts w:ascii="Al-Mohanad" w:hAnsi="Al-Mohanad" w:cs="Al-Mohanad" w:hint="cs"/>
          <w:sz w:val="28"/>
          <w:szCs w:val="28"/>
          <w:highlight w:val="yellow"/>
          <w:rtl/>
        </w:rPr>
        <w:t xml:space="preserve">[أدخل وصف لحالات المصالح التي أفصح عنها </w:t>
      </w:r>
      <w:r w:rsidR="00797FC5">
        <w:rPr>
          <w:rFonts w:ascii="Al-Mohanad" w:hAnsi="Al-Mohanad" w:cs="Al-Mohanad" w:hint="cs"/>
          <w:sz w:val="28"/>
          <w:szCs w:val="28"/>
          <w:highlight w:val="yellow"/>
          <w:rtl/>
        </w:rPr>
        <w:t>الأعضاء</w:t>
      </w:r>
      <w:r w:rsidRPr="002F5681">
        <w:rPr>
          <w:rFonts w:ascii="Al-Mohanad" w:hAnsi="Al-Mohanad" w:cs="Al-Mohanad" w:hint="cs"/>
          <w:sz w:val="28"/>
          <w:szCs w:val="28"/>
          <w:highlight w:val="yellow"/>
          <w:rtl/>
        </w:rPr>
        <w:t xml:space="preserve"> في الشركة </w:t>
      </w:r>
      <w:r w:rsidR="002D7E5D" w:rsidRPr="00C70820">
        <w:rPr>
          <w:rFonts w:ascii="Al-Mohanad" w:hAnsi="Al-Mohanad" w:cs="Al-Mohanad" w:hint="cs"/>
          <w:sz w:val="28"/>
          <w:szCs w:val="28"/>
          <w:highlight w:val="yellow"/>
          <w:rtl/>
        </w:rPr>
        <w:t>أو</w:t>
      </w:r>
      <w:r w:rsidR="002D7E5D" w:rsidRPr="00C70820">
        <w:rPr>
          <w:rFonts w:ascii="Al-Mohanad" w:hAnsi="Al-Mohanad" w:cs="Al-Mohanad"/>
          <w:sz w:val="28"/>
          <w:szCs w:val="28"/>
          <w:highlight w:val="yellow"/>
          <w:rtl/>
        </w:rPr>
        <w:t xml:space="preserve"> </w:t>
      </w:r>
      <w:r w:rsidR="002D7E5D" w:rsidRPr="00C70820">
        <w:rPr>
          <w:rFonts w:ascii="Al-Mohanad" w:hAnsi="Al-Mohanad" w:cs="Al-Mohanad" w:hint="cs"/>
          <w:sz w:val="28"/>
          <w:szCs w:val="28"/>
          <w:highlight w:val="yellow"/>
          <w:rtl/>
        </w:rPr>
        <w:t>التي</w:t>
      </w:r>
      <w:r w:rsidR="002D7E5D" w:rsidRPr="00C70820">
        <w:rPr>
          <w:rFonts w:ascii="Al-Mohanad" w:hAnsi="Al-Mohanad" w:cs="Al-Mohanad"/>
          <w:sz w:val="28"/>
          <w:szCs w:val="28"/>
          <w:highlight w:val="yellow"/>
          <w:rtl/>
        </w:rPr>
        <w:t xml:space="preserve"> </w:t>
      </w:r>
      <w:r w:rsidR="002D7E5D" w:rsidRPr="00C70820">
        <w:rPr>
          <w:rFonts w:ascii="Al-Mohanad" w:hAnsi="Al-Mohanad" w:cs="Al-Mohanad" w:hint="cs"/>
          <w:sz w:val="28"/>
          <w:szCs w:val="28"/>
          <w:highlight w:val="yellow"/>
          <w:rtl/>
        </w:rPr>
        <w:t>قرر</w:t>
      </w:r>
      <w:r w:rsidR="002D7E5D" w:rsidRPr="00C70820">
        <w:rPr>
          <w:rFonts w:ascii="Al-Mohanad" w:hAnsi="Al-Mohanad" w:cs="Al-Mohanad"/>
          <w:sz w:val="28"/>
          <w:szCs w:val="28"/>
          <w:highlight w:val="yellow"/>
          <w:rtl/>
        </w:rPr>
        <w:t xml:space="preserve"> </w:t>
      </w:r>
      <w:r w:rsidR="002D7E5D" w:rsidRPr="00C70820">
        <w:rPr>
          <w:rFonts w:ascii="Al-Mohanad" w:hAnsi="Al-Mohanad" w:cs="Al-Mohanad" w:hint="cs"/>
          <w:sz w:val="28"/>
          <w:szCs w:val="28"/>
          <w:highlight w:val="yellow"/>
          <w:rtl/>
        </w:rPr>
        <w:t>المجلس</w:t>
      </w:r>
      <w:r w:rsidR="002D7E5D" w:rsidRPr="00C70820">
        <w:rPr>
          <w:rFonts w:ascii="Al-Mohanad" w:hAnsi="Al-Mohanad" w:cs="Al-Mohanad"/>
          <w:sz w:val="28"/>
          <w:szCs w:val="28"/>
          <w:highlight w:val="yellow"/>
          <w:rtl/>
        </w:rPr>
        <w:t xml:space="preserve"> </w:t>
      </w:r>
      <w:r w:rsidR="002D7E5D" w:rsidRPr="00C70820">
        <w:rPr>
          <w:rFonts w:ascii="Al-Mohanad" w:hAnsi="Al-Mohanad" w:cs="Al-Mohanad" w:hint="cs"/>
          <w:sz w:val="28"/>
          <w:szCs w:val="28"/>
          <w:highlight w:val="yellow"/>
          <w:rtl/>
        </w:rPr>
        <w:t>وجودها</w:t>
      </w:r>
      <w:r w:rsidR="002D7E5D" w:rsidRPr="00C70820">
        <w:rPr>
          <w:rFonts w:ascii="Al-Mohanad" w:hAnsi="Al-Mohanad" w:cs="Al-Mohanad"/>
          <w:sz w:val="28"/>
          <w:szCs w:val="28"/>
          <w:highlight w:val="yellow"/>
          <w:rtl/>
        </w:rPr>
        <w:t xml:space="preserve"> </w:t>
      </w:r>
      <w:r w:rsidR="002D7E5D" w:rsidRPr="00C70820">
        <w:rPr>
          <w:rFonts w:ascii="Al-Mohanad" w:hAnsi="Al-Mohanad" w:cs="Al-Mohanad" w:hint="cs"/>
          <w:sz w:val="28"/>
          <w:szCs w:val="28"/>
          <w:highlight w:val="yellow"/>
          <w:rtl/>
        </w:rPr>
        <w:t>بناءً</w:t>
      </w:r>
      <w:r w:rsidR="002D7E5D" w:rsidRPr="00C70820">
        <w:rPr>
          <w:rFonts w:ascii="Al-Mohanad" w:hAnsi="Al-Mohanad" w:cs="Al-Mohanad"/>
          <w:sz w:val="28"/>
          <w:szCs w:val="28"/>
          <w:highlight w:val="yellow"/>
          <w:rtl/>
        </w:rPr>
        <w:t xml:space="preserve"> </w:t>
      </w:r>
      <w:r w:rsidR="002D7E5D" w:rsidRPr="00C70820">
        <w:rPr>
          <w:rFonts w:ascii="Al-Mohanad" w:hAnsi="Al-Mohanad" w:cs="Al-Mohanad" w:hint="cs"/>
          <w:sz w:val="28"/>
          <w:szCs w:val="28"/>
          <w:highlight w:val="yellow"/>
          <w:rtl/>
        </w:rPr>
        <w:t>على</w:t>
      </w:r>
      <w:r w:rsidR="002D7E5D" w:rsidRPr="00C70820">
        <w:rPr>
          <w:rFonts w:ascii="Al-Mohanad" w:hAnsi="Al-Mohanad" w:cs="Al-Mohanad"/>
          <w:sz w:val="28"/>
          <w:szCs w:val="28"/>
          <w:highlight w:val="yellow"/>
          <w:rtl/>
        </w:rPr>
        <w:t xml:space="preserve"> </w:t>
      </w:r>
      <w:r w:rsidR="002D7E5D" w:rsidRPr="00C70820">
        <w:rPr>
          <w:rFonts w:ascii="Al-Mohanad" w:hAnsi="Al-Mohanad" w:cs="Al-Mohanad" w:hint="cs"/>
          <w:sz w:val="28"/>
          <w:szCs w:val="28"/>
          <w:highlight w:val="yellow"/>
          <w:rtl/>
        </w:rPr>
        <w:t>المعلومات</w:t>
      </w:r>
      <w:r w:rsidR="002D7E5D" w:rsidRPr="00C70820">
        <w:rPr>
          <w:rFonts w:ascii="Al-Mohanad" w:hAnsi="Al-Mohanad" w:cs="Al-Mohanad"/>
          <w:sz w:val="28"/>
          <w:szCs w:val="28"/>
          <w:highlight w:val="yellow"/>
          <w:rtl/>
        </w:rPr>
        <w:t xml:space="preserve"> </w:t>
      </w:r>
      <w:r w:rsidR="002D7E5D" w:rsidRPr="00C70820">
        <w:rPr>
          <w:rFonts w:ascii="Al-Mohanad" w:hAnsi="Al-Mohanad" w:cs="Al-Mohanad" w:hint="cs"/>
          <w:sz w:val="28"/>
          <w:szCs w:val="28"/>
          <w:highlight w:val="yellow"/>
          <w:rtl/>
        </w:rPr>
        <w:t>الواردة</w:t>
      </w:r>
      <w:r w:rsidR="002D7E5D" w:rsidRPr="00C70820">
        <w:rPr>
          <w:rFonts w:ascii="Al-Mohanad" w:hAnsi="Al-Mohanad" w:cs="Al-Mohanad"/>
          <w:sz w:val="28"/>
          <w:szCs w:val="28"/>
          <w:highlight w:val="yellow"/>
          <w:rtl/>
        </w:rPr>
        <w:t xml:space="preserve"> </w:t>
      </w:r>
      <w:r w:rsidR="002D7E5D" w:rsidRPr="00C70820">
        <w:rPr>
          <w:rFonts w:ascii="Al-Mohanad" w:hAnsi="Al-Mohanad" w:cs="Al-Mohanad" w:hint="cs"/>
          <w:sz w:val="28"/>
          <w:szCs w:val="28"/>
          <w:highlight w:val="yellow"/>
          <w:rtl/>
        </w:rPr>
        <w:t>للمجلس</w:t>
      </w:r>
      <w:r w:rsidR="002D7E5D">
        <w:rPr>
          <w:rFonts w:ascii="Al-Mohanad" w:hAnsi="Al-Mohanad" w:cs="Al-Mohanad" w:hint="cs"/>
          <w:sz w:val="28"/>
          <w:szCs w:val="28"/>
          <w:highlight w:val="yellow"/>
          <w:rtl/>
        </w:rPr>
        <w:t>،</w:t>
      </w:r>
      <w:r w:rsidR="002D7E5D" w:rsidRPr="00C70820">
        <w:rPr>
          <w:rFonts w:ascii="Al-Mohanad" w:hAnsi="Al-Mohanad" w:cs="Al-Mohanad" w:hint="cs"/>
          <w:sz w:val="28"/>
          <w:szCs w:val="28"/>
          <w:highlight w:val="yellow"/>
          <w:rtl/>
        </w:rPr>
        <w:t xml:space="preserve"> </w:t>
      </w:r>
      <w:r w:rsidRPr="002F5681">
        <w:rPr>
          <w:rFonts w:ascii="Al-Mohanad" w:hAnsi="Al-Mohanad" w:cs="Al-Mohanad" w:hint="cs"/>
          <w:sz w:val="28"/>
          <w:szCs w:val="28"/>
          <w:highlight w:val="yellow"/>
          <w:rtl/>
        </w:rPr>
        <w:t>وقرار الجمعية العامة</w:t>
      </w:r>
      <w:r w:rsidR="004B32F7">
        <w:rPr>
          <w:rFonts w:ascii="Al-Mohanad" w:hAnsi="Al-Mohanad" w:cs="Al-Mohanad" w:hint="cs"/>
          <w:sz w:val="28"/>
          <w:szCs w:val="28"/>
          <w:highlight w:val="yellow"/>
          <w:rtl/>
        </w:rPr>
        <w:t xml:space="preserve"> </w:t>
      </w:r>
      <w:r w:rsidRPr="00895559">
        <w:rPr>
          <w:rFonts w:ascii="Al-Mohanad" w:hAnsi="Al-Mohanad" w:cs="Al-Mohanad" w:hint="cs"/>
          <w:sz w:val="28"/>
          <w:szCs w:val="28"/>
          <w:highlight w:val="yellow"/>
          <w:rtl/>
        </w:rPr>
        <w:t xml:space="preserve">بهذا </w:t>
      </w:r>
      <w:r w:rsidRPr="002F5681">
        <w:rPr>
          <w:rFonts w:ascii="Al-Mohanad" w:hAnsi="Al-Mohanad" w:cs="Al-Mohanad" w:hint="cs"/>
          <w:sz w:val="28"/>
          <w:szCs w:val="28"/>
          <w:highlight w:val="yellow"/>
          <w:rtl/>
        </w:rPr>
        <w:t xml:space="preserve">الخصوص. </w:t>
      </w:r>
      <w:r w:rsidR="000C26A8">
        <w:rPr>
          <w:rFonts w:ascii="Al-Mohanad" w:hAnsi="Al-Mohanad" w:cs="Al-Mohanad" w:hint="cs"/>
          <w:sz w:val="28"/>
          <w:szCs w:val="28"/>
          <w:highlight w:val="yellow"/>
          <w:rtl/>
        </w:rPr>
        <w:t>أدناه مثال توضيحي لكيفية صياغة البند سادسًا</w:t>
      </w:r>
      <w:r w:rsidR="001D3EE4" w:rsidRPr="002F5681">
        <w:rPr>
          <w:rFonts w:ascii="Al-Mohanad" w:hAnsi="Al-Mohanad" w:cs="Al-Mohanad" w:hint="cs"/>
          <w:sz w:val="28"/>
          <w:szCs w:val="28"/>
          <w:highlight w:val="yellow"/>
          <w:rtl/>
        </w:rPr>
        <w:t>]</w:t>
      </w:r>
      <w:r w:rsidR="001D3EE4">
        <w:rPr>
          <w:rFonts w:ascii="Al-Mohanad" w:hAnsi="Al-Mohanad" w:cs="Al-Mohanad" w:hint="cs"/>
          <w:sz w:val="28"/>
          <w:szCs w:val="28"/>
          <w:highlight w:val="yellow"/>
          <w:rtl/>
        </w:rPr>
        <w:t xml:space="preserve">. </w:t>
      </w:r>
    </w:p>
    <w:p w14:paraId="048A3C5E" w14:textId="4D592667" w:rsidR="002F5681" w:rsidRDefault="002F5681" w:rsidP="002F5681">
      <w:pPr>
        <w:bidi/>
        <w:jc w:val="both"/>
        <w:rPr>
          <w:rFonts w:ascii="Al-Mohanad" w:hAnsi="Al-Mohanad" w:cs="Al-Mohanad"/>
          <w:sz w:val="28"/>
          <w:szCs w:val="28"/>
          <w:rtl/>
        </w:rPr>
      </w:pPr>
      <w:r w:rsidRPr="002F5681">
        <w:rPr>
          <w:rFonts w:ascii="Al-Mohanad" w:hAnsi="Al-Mohanad" w:cs="Al-Mohanad" w:hint="cs"/>
          <w:sz w:val="28"/>
          <w:szCs w:val="28"/>
          <w:highlight w:val="yellow"/>
          <w:rtl/>
        </w:rPr>
        <w:t>[</w:t>
      </w:r>
      <w:r>
        <w:rPr>
          <w:rFonts w:ascii="Al-Mohanad" w:hAnsi="Al-Mohanad" w:cs="Al-Mohanad" w:hint="cs"/>
          <w:sz w:val="28"/>
          <w:szCs w:val="28"/>
          <w:rtl/>
        </w:rPr>
        <w:t xml:space="preserve">تتبع الشركة سياسة </w:t>
      </w:r>
      <w:r w:rsidR="002D7E5D">
        <w:rPr>
          <w:rFonts w:ascii="Al-Mohanad" w:hAnsi="Al-Mohanad" w:cs="Al-Mohanad" w:hint="cs"/>
          <w:sz w:val="28"/>
          <w:szCs w:val="28"/>
          <w:rtl/>
        </w:rPr>
        <w:t xml:space="preserve">ولوائح وقرارات وتوجيهات </w:t>
      </w:r>
      <w:r>
        <w:rPr>
          <w:rFonts w:ascii="Al-Mohanad" w:hAnsi="Al-Mohanad" w:cs="Al-Mohanad" w:hint="cs"/>
          <w:sz w:val="28"/>
          <w:szCs w:val="28"/>
          <w:rtl/>
        </w:rPr>
        <w:t xml:space="preserve">تعارض المصالح التي وافقت عليها </w:t>
      </w:r>
      <w:r w:rsidRPr="002F5681">
        <w:rPr>
          <w:rFonts w:ascii="Al-Mohanad" w:hAnsi="Al-Mohanad" w:cs="Al-Mohanad" w:hint="cs"/>
          <w:sz w:val="28"/>
          <w:szCs w:val="28"/>
          <w:rtl/>
        </w:rPr>
        <w:t xml:space="preserve">الجمعية العامة </w:t>
      </w:r>
      <w:r>
        <w:rPr>
          <w:rFonts w:ascii="Al-Mohanad" w:hAnsi="Al-Mohanad" w:cs="Al-Mohanad" w:hint="cs"/>
          <w:sz w:val="28"/>
          <w:szCs w:val="28"/>
          <w:rtl/>
        </w:rPr>
        <w:t xml:space="preserve">للشركة </w:t>
      </w:r>
      <w:r w:rsidR="00895559" w:rsidRPr="00C70820">
        <w:rPr>
          <w:rFonts w:ascii="Al-Mohanad" w:hAnsi="Al-Mohanad" w:cs="Al-Mohanad" w:hint="cs"/>
          <w:b/>
          <w:bCs/>
          <w:sz w:val="28"/>
          <w:szCs w:val="28"/>
          <w:highlight w:val="yellow"/>
          <w:rtl/>
        </w:rPr>
        <w:t>[ملاحظة (</w:t>
      </w:r>
      <w:r w:rsidR="00894F71">
        <w:rPr>
          <w:rFonts w:ascii="Al-Mohanad" w:hAnsi="Al-Mohanad" w:cs="Al-Mohanad" w:hint="cs"/>
          <w:b/>
          <w:bCs/>
          <w:sz w:val="28"/>
          <w:szCs w:val="28"/>
          <w:highlight w:val="yellow"/>
          <w:rtl/>
        </w:rPr>
        <w:t>6</w:t>
      </w:r>
      <w:r w:rsidR="00895559" w:rsidRPr="00895559">
        <w:rPr>
          <w:rFonts w:ascii="Al-Mohanad" w:hAnsi="Al-Mohanad" w:cs="Al-Mohanad" w:hint="cs"/>
          <w:b/>
          <w:bCs/>
          <w:sz w:val="28"/>
          <w:szCs w:val="28"/>
          <w:highlight w:val="yellow"/>
          <w:rtl/>
        </w:rPr>
        <w:t>)]</w:t>
      </w:r>
      <w:r w:rsidR="00895559" w:rsidRPr="00895559">
        <w:rPr>
          <w:rFonts w:ascii="Al-Mohanad" w:hAnsi="Al-Mohanad" w:cs="Al-Mohanad"/>
          <w:sz w:val="28"/>
          <w:szCs w:val="28"/>
          <w:highlight w:val="yellow"/>
        </w:rPr>
        <w:t xml:space="preserve"> </w:t>
      </w:r>
      <w:r w:rsidRPr="002F5681">
        <w:rPr>
          <w:rFonts w:ascii="Al-Mohanad" w:hAnsi="Al-Mohanad" w:cs="Al-Mohanad" w:hint="cs"/>
          <w:sz w:val="28"/>
          <w:szCs w:val="28"/>
          <w:rtl/>
        </w:rPr>
        <w:t xml:space="preserve">بتاريخ </w:t>
      </w:r>
      <w:r w:rsidRPr="002F5681">
        <w:rPr>
          <w:rFonts w:ascii="Al-Mohanad" w:hAnsi="Al-Mohanad" w:cs="Al-Mohanad" w:hint="cs"/>
          <w:sz w:val="28"/>
          <w:szCs w:val="28"/>
          <w:highlight w:val="yellow"/>
          <w:rtl/>
        </w:rPr>
        <w:t>[أدخل التاريخ]</w:t>
      </w:r>
      <w:r w:rsidRPr="002F5681">
        <w:rPr>
          <w:rFonts w:ascii="Al-Mohanad" w:hAnsi="Al-Mohanad" w:cs="Al-Mohanad" w:hint="cs"/>
          <w:sz w:val="28"/>
          <w:szCs w:val="28"/>
          <w:rtl/>
        </w:rPr>
        <w:t xml:space="preserve"> (يشار إليها فيما بعد بعبارة "</w:t>
      </w:r>
      <w:r w:rsidRPr="002F5681">
        <w:rPr>
          <w:rFonts w:ascii="Al-Mohanad" w:hAnsi="Al-Mohanad" w:cs="Al-Mohanad" w:hint="cs"/>
          <w:b/>
          <w:bCs/>
          <w:sz w:val="28"/>
          <w:szCs w:val="28"/>
          <w:rtl/>
        </w:rPr>
        <w:t>سياسة تعارض المصالح</w:t>
      </w:r>
      <w:r w:rsidRPr="002F5681">
        <w:rPr>
          <w:rFonts w:ascii="Al-Mohanad" w:hAnsi="Al-Mohanad" w:cs="Al-Mohanad" w:hint="cs"/>
          <w:sz w:val="28"/>
          <w:szCs w:val="28"/>
          <w:rtl/>
        </w:rPr>
        <w:t>")</w:t>
      </w:r>
      <w:r w:rsidRPr="002F5681">
        <w:rPr>
          <w:rFonts w:ascii="Al-Mohanad" w:hAnsi="Al-Mohanad" w:cs="Al-Mohanad" w:hint="cs"/>
          <w:sz w:val="28"/>
          <w:szCs w:val="28"/>
          <w:highlight w:val="yellow"/>
          <w:rtl/>
        </w:rPr>
        <w:t>]</w:t>
      </w:r>
      <w:r w:rsidRPr="002F5681">
        <w:rPr>
          <w:rFonts w:ascii="Al-Mohanad" w:hAnsi="Al-Mohanad" w:cs="Al-Mohanad" w:hint="cs"/>
          <w:sz w:val="28"/>
          <w:szCs w:val="28"/>
          <w:rtl/>
        </w:rPr>
        <w:t>.</w:t>
      </w:r>
      <w:r>
        <w:rPr>
          <w:rFonts w:ascii="Al-Mohanad" w:hAnsi="Al-Mohanad" w:cs="Al-Mohanad" w:hint="cs"/>
          <w:sz w:val="28"/>
          <w:szCs w:val="28"/>
          <w:rtl/>
        </w:rPr>
        <w:t xml:space="preserve"> </w:t>
      </w:r>
    </w:p>
    <w:p w14:paraId="65C95CB7" w14:textId="45305DAF" w:rsidR="002F5681" w:rsidRPr="002F5681" w:rsidRDefault="00D93C9C" w:rsidP="00466465">
      <w:pPr>
        <w:bidi/>
        <w:jc w:val="both"/>
        <w:rPr>
          <w:rFonts w:ascii="Al-Mohanad" w:hAnsi="Al-Mohanad" w:cs="Al-Mohanad"/>
          <w:sz w:val="28"/>
          <w:szCs w:val="28"/>
          <w:rtl/>
        </w:rPr>
      </w:pPr>
      <w:r w:rsidRPr="00D93C9C">
        <w:rPr>
          <w:rFonts w:ascii="Al-Mohanad" w:hAnsi="Al-Mohanad" w:cs="Al-Mohanad" w:hint="cs"/>
          <w:sz w:val="28"/>
          <w:szCs w:val="28"/>
          <w:highlight w:val="yellow"/>
          <w:rtl/>
        </w:rPr>
        <w:t>[</w:t>
      </w:r>
      <w:r>
        <w:rPr>
          <w:rFonts w:ascii="Al-Mohanad" w:hAnsi="Al-Mohanad" w:cs="Al-Mohanad" w:hint="cs"/>
          <w:sz w:val="28"/>
          <w:szCs w:val="28"/>
          <w:rtl/>
        </w:rPr>
        <w:t xml:space="preserve">لم يفصح أي من </w:t>
      </w:r>
      <w:r w:rsidR="00797FC5">
        <w:rPr>
          <w:rFonts w:ascii="Al-Mohanad" w:hAnsi="Al-Mohanad" w:cs="Al-Mohanad" w:hint="cs"/>
          <w:sz w:val="28"/>
          <w:szCs w:val="28"/>
          <w:rtl/>
        </w:rPr>
        <w:t>أعضاء</w:t>
      </w:r>
      <w:r>
        <w:rPr>
          <w:rFonts w:ascii="Al-Mohanad" w:hAnsi="Al-Mohanad" w:cs="Al-Mohanad" w:hint="cs"/>
          <w:sz w:val="28"/>
          <w:szCs w:val="28"/>
          <w:rtl/>
        </w:rPr>
        <w:t xml:space="preserve"> </w:t>
      </w:r>
      <w:r w:rsidR="00894F71">
        <w:rPr>
          <w:rFonts w:ascii="Al-Mohanad" w:hAnsi="Al-Mohanad" w:cs="Al-Mohanad" w:hint="cs"/>
          <w:sz w:val="28"/>
          <w:szCs w:val="28"/>
          <w:rtl/>
        </w:rPr>
        <w:t xml:space="preserve">مجلس إدارة </w:t>
      </w:r>
      <w:r>
        <w:rPr>
          <w:rFonts w:ascii="Al-Mohanad" w:hAnsi="Al-Mohanad" w:cs="Al-Mohanad" w:hint="cs"/>
          <w:sz w:val="28"/>
          <w:szCs w:val="28"/>
          <w:rtl/>
        </w:rPr>
        <w:t xml:space="preserve">الشركة عن أي </w:t>
      </w:r>
      <w:r w:rsidR="002D7E5D" w:rsidRPr="002D7E5D">
        <w:rPr>
          <w:rFonts w:ascii="Al-Mohanad" w:hAnsi="Al-Mohanad" w:cs="Al-Mohanad" w:hint="cs"/>
          <w:sz w:val="28"/>
          <w:szCs w:val="28"/>
          <w:rtl/>
        </w:rPr>
        <w:t>مصلحة</w:t>
      </w:r>
      <w:r w:rsidR="002D7E5D" w:rsidRPr="002D7E5D">
        <w:rPr>
          <w:rFonts w:ascii="Al-Mohanad" w:hAnsi="Al-Mohanad" w:cs="Al-Mohanad"/>
          <w:sz w:val="28"/>
          <w:szCs w:val="28"/>
          <w:rtl/>
        </w:rPr>
        <w:t xml:space="preserve"> </w:t>
      </w:r>
      <w:r w:rsidR="002D7E5D" w:rsidRPr="002D7E5D">
        <w:rPr>
          <w:rFonts w:ascii="Al-Mohanad" w:hAnsi="Al-Mohanad" w:cs="Al-Mohanad" w:hint="cs"/>
          <w:sz w:val="28"/>
          <w:szCs w:val="28"/>
          <w:rtl/>
        </w:rPr>
        <w:t>في</w:t>
      </w:r>
      <w:r w:rsidR="002D7E5D" w:rsidRPr="002D7E5D">
        <w:rPr>
          <w:rFonts w:ascii="Al-Mohanad" w:hAnsi="Al-Mohanad" w:cs="Al-Mohanad"/>
          <w:sz w:val="28"/>
          <w:szCs w:val="28"/>
          <w:rtl/>
        </w:rPr>
        <w:t xml:space="preserve"> </w:t>
      </w:r>
      <w:r w:rsidR="002D7E5D" w:rsidRPr="002D7E5D">
        <w:rPr>
          <w:rFonts w:ascii="Al-Mohanad" w:hAnsi="Al-Mohanad" w:cs="Al-Mohanad" w:hint="cs"/>
          <w:sz w:val="28"/>
          <w:szCs w:val="28"/>
          <w:rtl/>
        </w:rPr>
        <w:t>أعمال</w:t>
      </w:r>
      <w:r w:rsidR="002D7E5D" w:rsidRPr="002D7E5D">
        <w:rPr>
          <w:rFonts w:ascii="Al-Mohanad" w:hAnsi="Al-Mohanad" w:cs="Al-Mohanad"/>
          <w:sz w:val="28"/>
          <w:szCs w:val="28"/>
          <w:rtl/>
        </w:rPr>
        <w:t xml:space="preserve"> </w:t>
      </w:r>
      <w:r w:rsidR="002D7E5D" w:rsidRPr="002D7E5D">
        <w:rPr>
          <w:rFonts w:ascii="Al-Mohanad" w:hAnsi="Al-Mohanad" w:cs="Al-Mohanad" w:hint="cs"/>
          <w:sz w:val="28"/>
          <w:szCs w:val="28"/>
          <w:rtl/>
        </w:rPr>
        <w:t>الشركة</w:t>
      </w:r>
      <w:r w:rsidR="002D7E5D" w:rsidRPr="002D7E5D">
        <w:rPr>
          <w:rFonts w:ascii="Al-Mohanad" w:hAnsi="Al-Mohanad" w:cs="Al-Mohanad"/>
          <w:sz w:val="28"/>
          <w:szCs w:val="28"/>
          <w:rtl/>
        </w:rPr>
        <w:t xml:space="preserve"> </w:t>
      </w:r>
      <w:r w:rsidR="002D7E5D" w:rsidRPr="002D7E5D">
        <w:rPr>
          <w:rFonts w:ascii="Al-Mohanad" w:hAnsi="Al-Mohanad" w:cs="Al-Mohanad" w:hint="cs"/>
          <w:sz w:val="28"/>
          <w:szCs w:val="28"/>
          <w:rtl/>
        </w:rPr>
        <w:t>أو</w:t>
      </w:r>
      <w:r w:rsidR="002D7E5D" w:rsidRPr="002D7E5D">
        <w:rPr>
          <w:rFonts w:ascii="Al-Mohanad" w:hAnsi="Al-Mohanad" w:cs="Al-Mohanad"/>
          <w:sz w:val="28"/>
          <w:szCs w:val="28"/>
          <w:rtl/>
        </w:rPr>
        <w:t xml:space="preserve"> </w:t>
      </w:r>
      <w:r w:rsidR="002D7E5D" w:rsidRPr="002D7E5D">
        <w:rPr>
          <w:rFonts w:ascii="Al-Mohanad" w:hAnsi="Al-Mohanad" w:cs="Al-Mohanad" w:hint="cs"/>
          <w:sz w:val="28"/>
          <w:szCs w:val="28"/>
          <w:rtl/>
        </w:rPr>
        <w:t>عقودها</w:t>
      </w:r>
      <w:r w:rsidR="002D7E5D" w:rsidRPr="002D7E5D">
        <w:rPr>
          <w:rFonts w:ascii="Al-Mohanad" w:hAnsi="Al-Mohanad" w:cs="Al-Mohanad"/>
          <w:sz w:val="28"/>
          <w:szCs w:val="28"/>
          <w:rtl/>
        </w:rPr>
        <w:t xml:space="preserve"> </w:t>
      </w:r>
      <w:r>
        <w:rPr>
          <w:rFonts w:ascii="Al-Mohanad" w:hAnsi="Al-Mohanad" w:cs="Al-Mohanad" w:hint="cs"/>
          <w:sz w:val="28"/>
          <w:szCs w:val="28"/>
          <w:rtl/>
        </w:rPr>
        <w:t>حسب سياسة تعارض المصالح أو نظام الشركات</w:t>
      </w:r>
      <w:r w:rsidRPr="00D93C9C">
        <w:rPr>
          <w:rFonts w:ascii="Al-Mohanad" w:hAnsi="Al-Mohanad" w:cs="Al-Mohanad" w:hint="cs"/>
          <w:sz w:val="28"/>
          <w:szCs w:val="28"/>
          <w:highlight w:val="yellow"/>
          <w:rtl/>
        </w:rPr>
        <w:t>/</w:t>
      </w:r>
      <w:r w:rsidR="002F5681">
        <w:rPr>
          <w:rFonts w:ascii="Al-Mohanad" w:hAnsi="Al-Mohanad" w:cs="Al-Mohanad" w:hint="cs"/>
          <w:sz w:val="28"/>
          <w:szCs w:val="28"/>
          <w:rtl/>
        </w:rPr>
        <w:t xml:space="preserve">أفصح </w:t>
      </w:r>
      <w:r w:rsidR="00466465">
        <w:rPr>
          <w:rFonts w:ascii="Al-Mohanad" w:hAnsi="Al-Mohanad" w:cs="Al-Mohanad" w:hint="cs"/>
          <w:sz w:val="28"/>
          <w:szCs w:val="28"/>
          <w:rtl/>
        </w:rPr>
        <w:t xml:space="preserve">أعضاء </w:t>
      </w:r>
      <w:r w:rsidR="002F5681">
        <w:rPr>
          <w:rFonts w:ascii="Al-Mohanad" w:hAnsi="Al-Mohanad" w:cs="Al-Mohanad" w:hint="cs"/>
          <w:sz w:val="28"/>
          <w:szCs w:val="28"/>
          <w:rtl/>
        </w:rPr>
        <w:t xml:space="preserve">الشركة عن عدد من </w:t>
      </w:r>
      <w:r>
        <w:rPr>
          <w:rFonts w:ascii="Al-Mohanad" w:hAnsi="Al-Mohanad" w:cs="Al-Mohanad" w:hint="cs"/>
          <w:sz w:val="28"/>
          <w:szCs w:val="28"/>
          <w:rtl/>
        </w:rPr>
        <w:t>المصالح</w:t>
      </w:r>
      <w:r w:rsidR="002D7E5D">
        <w:rPr>
          <w:rFonts w:ascii="Al-Mohanad" w:hAnsi="Al-Mohanad" w:cs="Al-Mohanad" w:hint="cs"/>
          <w:sz w:val="28"/>
          <w:szCs w:val="28"/>
          <w:rtl/>
        </w:rPr>
        <w:t xml:space="preserve"> في أعمال الشركة أو عقودها</w:t>
      </w:r>
      <w:r w:rsidR="002F5681">
        <w:rPr>
          <w:rFonts w:ascii="Al-Mohanad" w:hAnsi="Al-Mohanad" w:cs="Al-Mohanad" w:hint="cs"/>
          <w:sz w:val="28"/>
          <w:szCs w:val="28"/>
          <w:rtl/>
        </w:rPr>
        <w:t xml:space="preserve">، </w:t>
      </w:r>
      <w:r>
        <w:rPr>
          <w:rFonts w:ascii="Al-Mohanad" w:hAnsi="Al-Mohanad" w:cs="Al-Mohanad" w:hint="cs"/>
          <w:sz w:val="28"/>
          <w:szCs w:val="28"/>
          <w:rtl/>
        </w:rPr>
        <w:t>حسب البيان الوارد في الملحق (2) أدناه</w:t>
      </w:r>
      <w:r w:rsidRPr="00D93C9C">
        <w:rPr>
          <w:rFonts w:ascii="Al-Mohanad" w:hAnsi="Al-Mohanad" w:cs="Al-Mohanad" w:hint="cs"/>
          <w:sz w:val="28"/>
          <w:szCs w:val="28"/>
          <w:highlight w:val="yellow"/>
          <w:rtl/>
        </w:rPr>
        <w:t>]</w:t>
      </w:r>
      <w:r>
        <w:rPr>
          <w:rFonts w:ascii="Al-Mohanad" w:hAnsi="Al-Mohanad" w:cs="Al-Mohanad" w:hint="cs"/>
          <w:sz w:val="28"/>
          <w:szCs w:val="28"/>
          <w:rtl/>
        </w:rPr>
        <w:t xml:space="preserve"> [</w:t>
      </w:r>
      <w:r w:rsidRPr="00D93C9C">
        <w:rPr>
          <w:rFonts w:ascii="Al-Mohanad" w:hAnsi="Al-Mohanad" w:cs="Al-Mohanad" w:hint="cs"/>
          <w:sz w:val="28"/>
          <w:szCs w:val="28"/>
          <w:highlight w:val="yellow"/>
          <w:rtl/>
        </w:rPr>
        <w:t>اختر العبارة الصحيحة حسبما يلزم]</w:t>
      </w:r>
    </w:p>
    <w:p w14:paraId="46C2010C" w14:textId="7B29CC85" w:rsidR="002F5681" w:rsidRDefault="00A33A5D" w:rsidP="002F5681">
      <w:pPr>
        <w:bidi/>
        <w:jc w:val="both"/>
        <w:rPr>
          <w:rFonts w:ascii="Al-Mohanad" w:hAnsi="Al-Mohanad" w:cs="Al-Mohanad"/>
          <w:b/>
          <w:bCs/>
          <w:sz w:val="28"/>
          <w:szCs w:val="28"/>
          <w:u w:val="single"/>
          <w:rtl/>
        </w:rPr>
      </w:pPr>
      <w:r>
        <w:rPr>
          <w:rFonts w:ascii="Al-Mohanad" w:hAnsi="Al-Mohanad" w:cs="Al-Mohanad" w:hint="cs"/>
          <w:b/>
          <w:bCs/>
          <w:sz w:val="28"/>
          <w:szCs w:val="28"/>
          <w:u w:val="single"/>
          <w:rtl/>
        </w:rPr>
        <w:t>سابعاً</w:t>
      </w:r>
      <w:r w:rsidR="002F5681">
        <w:rPr>
          <w:rFonts w:ascii="Al-Mohanad" w:hAnsi="Al-Mohanad" w:cs="Al-Mohanad" w:hint="cs"/>
          <w:b/>
          <w:bCs/>
          <w:sz w:val="28"/>
          <w:szCs w:val="28"/>
          <w:u w:val="single"/>
          <w:rtl/>
        </w:rPr>
        <w:t>: حالات المنافسة</w:t>
      </w:r>
    </w:p>
    <w:p w14:paraId="04DBB3BF" w14:textId="151CA777" w:rsidR="00D93C9C" w:rsidRDefault="00D93C9C" w:rsidP="00466465">
      <w:pPr>
        <w:bidi/>
        <w:jc w:val="both"/>
        <w:rPr>
          <w:rFonts w:ascii="Al-Mohanad" w:hAnsi="Al-Mohanad" w:cs="Al-Mohanad"/>
          <w:sz w:val="28"/>
          <w:szCs w:val="28"/>
          <w:rtl/>
        </w:rPr>
      </w:pPr>
      <w:r w:rsidRPr="002F5681">
        <w:rPr>
          <w:rFonts w:ascii="Al-Mohanad" w:hAnsi="Al-Mohanad" w:cs="Al-Mohanad" w:hint="cs"/>
          <w:sz w:val="28"/>
          <w:szCs w:val="28"/>
          <w:highlight w:val="yellow"/>
          <w:rtl/>
        </w:rPr>
        <w:t xml:space="preserve">[أدخل وصف </w:t>
      </w:r>
      <w:r>
        <w:rPr>
          <w:rFonts w:ascii="Al-Mohanad" w:hAnsi="Al-Mohanad" w:cs="Al-Mohanad" w:hint="cs"/>
          <w:sz w:val="28"/>
          <w:szCs w:val="28"/>
          <w:highlight w:val="yellow"/>
          <w:rtl/>
        </w:rPr>
        <w:t>لعدد وحالات المنافسة</w:t>
      </w:r>
      <w:r w:rsidRPr="002F5681">
        <w:rPr>
          <w:rFonts w:ascii="Al-Mohanad" w:hAnsi="Al-Mohanad" w:cs="Al-Mohanad" w:hint="cs"/>
          <w:sz w:val="28"/>
          <w:szCs w:val="28"/>
          <w:highlight w:val="yellow"/>
          <w:rtl/>
        </w:rPr>
        <w:t xml:space="preserve"> التي أفصح عنها </w:t>
      </w:r>
      <w:r w:rsidR="00894F71">
        <w:rPr>
          <w:rFonts w:ascii="Al-Mohanad" w:hAnsi="Al-Mohanad" w:cs="Al-Mohanad" w:hint="cs"/>
          <w:sz w:val="28"/>
          <w:szCs w:val="28"/>
          <w:highlight w:val="yellow"/>
          <w:rtl/>
        </w:rPr>
        <w:t>أعضاء مجلس الإدارة</w:t>
      </w:r>
      <w:r w:rsidRPr="002F5681">
        <w:rPr>
          <w:rFonts w:ascii="Al-Mohanad" w:hAnsi="Al-Mohanad" w:cs="Al-Mohanad" w:hint="cs"/>
          <w:sz w:val="28"/>
          <w:szCs w:val="28"/>
          <w:highlight w:val="yellow"/>
          <w:rtl/>
        </w:rPr>
        <w:t xml:space="preserve"> في الشركة وقرار الجمعية العامة بهذا الخصوص. </w:t>
      </w:r>
      <w:r w:rsidR="001D3EE4">
        <w:rPr>
          <w:rFonts w:ascii="Al-Mohanad" w:hAnsi="Al-Mohanad" w:cs="Al-Mohanad" w:hint="cs"/>
          <w:sz w:val="28"/>
          <w:szCs w:val="28"/>
          <w:highlight w:val="yellow"/>
          <w:rtl/>
        </w:rPr>
        <w:t>أدناه مثال توضيحي لكيفية صياغة البند سابعًا</w:t>
      </w:r>
      <w:r w:rsidR="001D3EE4" w:rsidRPr="002F5681">
        <w:rPr>
          <w:rFonts w:ascii="Al-Mohanad" w:hAnsi="Al-Mohanad" w:cs="Al-Mohanad" w:hint="cs"/>
          <w:sz w:val="28"/>
          <w:szCs w:val="28"/>
          <w:highlight w:val="yellow"/>
          <w:rtl/>
        </w:rPr>
        <w:t>]</w:t>
      </w:r>
      <w:r w:rsidR="001D3EE4">
        <w:rPr>
          <w:rFonts w:ascii="Al-Mohanad" w:hAnsi="Al-Mohanad" w:cs="Al-Mohanad" w:hint="cs"/>
          <w:sz w:val="28"/>
          <w:szCs w:val="28"/>
          <w:highlight w:val="yellow"/>
          <w:rtl/>
        </w:rPr>
        <w:t xml:space="preserve">. </w:t>
      </w:r>
    </w:p>
    <w:p w14:paraId="7B8B51B1" w14:textId="54A355F8" w:rsidR="00D93C9C" w:rsidRDefault="00D93C9C" w:rsidP="00D93C9C">
      <w:pPr>
        <w:bidi/>
        <w:jc w:val="both"/>
        <w:rPr>
          <w:rFonts w:ascii="Al-Mohanad" w:hAnsi="Al-Mohanad" w:cs="Al-Mohanad"/>
          <w:sz w:val="28"/>
          <w:szCs w:val="28"/>
          <w:rtl/>
        </w:rPr>
      </w:pPr>
      <w:r w:rsidRPr="002F5681">
        <w:rPr>
          <w:rFonts w:ascii="Al-Mohanad" w:hAnsi="Al-Mohanad" w:cs="Al-Mohanad" w:hint="cs"/>
          <w:sz w:val="28"/>
          <w:szCs w:val="28"/>
          <w:highlight w:val="yellow"/>
          <w:rtl/>
        </w:rPr>
        <w:t>[</w:t>
      </w:r>
      <w:r>
        <w:rPr>
          <w:rFonts w:ascii="Al-Mohanad" w:hAnsi="Al-Mohanad" w:cs="Al-Mohanad" w:hint="cs"/>
          <w:sz w:val="28"/>
          <w:szCs w:val="28"/>
          <w:rtl/>
        </w:rPr>
        <w:t xml:space="preserve">تتبع الشركة </w:t>
      </w:r>
      <w:r w:rsidR="002D7E5D">
        <w:rPr>
          <w:rFonts w:ascii="Al-Mohanad" w:hAnsi="Al-Mohanad" w:cs="Al-Mohanad" w:hint="cs"/>
          <w:sz w:val="28"/>
          <w:szCs w:val="28"/>
          <w:rtl/>
        </w:rPr>
        <w:t>معايير</w:t>
      </w:r>
      <w:r>
        <w:rPr>
          <w:rFonts w:ascii="Al-Mohanad" w:hAnsi="Al-Mohanad" w:cs="Al-Mohanad" w:hint="cs"/>
          <w:sz w:val="28"/>
          <w:szCs w:val="28"/>
          <w:rtl/>
        </w:rPr>
        <w:t xml:space="preserve"> المنافسة التي وافقت عليها </w:t>
      </w:r>
      <w:r w:rsidRPr="002F5681">
        <w:rPr>
          <w:rFonts w:ascii="Al-Mohanad" w:hAnsi="Al-Mohanad" w:cs="Al-Mohanad" w:hint="cs"/>
          <w:sz w:val="28"/>
          <w:szCs w:val="28"/>
          <w:rtl/>
        </w:rPr>
        <w:t xml:space="preserve">الجمعية العامة </w:t>
      </w:r>
      <w:r>
        <w:rPr>
          <w:rFonts w:ascii="Al-Mohanad" w:hAnsi="Al-Mohanad" w:cs="Al-Mohanad" w:hint="cs"/>
          <w:sz w:val="28"/>
          <w:szCs w:val="28"/>
          <w:rtl/>
        </w:rPr>
        <w:t xml:space="preserve">للشركة </w:t>
      </w:r>
      <w:r w:rsidRPr="002F5681">
        <w:rPr>
          <w:rFonts w:ascii="Al-Mohanad" w:hAnsi="Al-Mohanad" w:cs="Al-Mohanad" w:hint="cs"/>
          <w:sz w:val="28"/>
          <w:szCs w:val="28"/>
          <w:rtl/>
        </w:rPr>
        <w:t xml:space="preserve">بتاريخ </w:t>
      </w:r>
      <w:r w:rsidRPr="002F5681">
        <w:rPr>
          <w:rFonts w:ascii="Al-Mohanad" w:hAnsi="Al-Mohanad" w:cs="Al-Mohanad" w:hint="cs"/>
          <w:sz w:val="28"/>
          <w:szCs w:val="28"/>
          <w:highlight w:val="yellow"/>
          <w:rtl/>
        </w:rPr>
        <w:t>[أدخل التاريخ]</w:t>
      </w:r>
      <w:r w:rsidRPr="002F5681">
        <w:rPr>
          <w:rFonts w:ascii="Al-Mohanad" w:hAnsi="Al-Mohanad" w:cs="Al-Mohanad" w:hint="cs"/>
          <w:sz w:val="28"/>
          <w:szCs w:val="28"/>
          <w:rtl/>
        </w:rPr>
        <w:t xml:space="preserve"> (يشار إليها فيما بعد بعبارة "</w:t>
      </w:r>
      <w:r w:rsidRPr="002F5681">
        <w:rPr>
          <w:rFonts w:ascii="Al-Mohanad" w:hAnsi="Al-Mohanad" w:cs="Al-Mohanad" w:hint="cs"/>
          <w:b/>
          <w:bCs/>
          <w:sz w:val="28"/>
          <w:szCs w:val="28"/>
          <w:rtl/>
        </w:rPr>
        <w:t xml:space="preserve">سياسة </w:t>
      </w:r>
      <w:r>
        <w:rPr>
          <w:rFonts w:ascii="Al-Mohanad" w:hAnsi="Al-Mohanad" w:cs="Al-Mohanad" w:hint="cs"/>
          <w:b/>
          <w:bCs/>
          <w:sz w:val="28"/>
          <w:szCs w:val="28"/>
          <w:rtl/>
        </w:rPr>
        <w:t>المنافسة</w:t>
      </w:r>
      <w:r w:rsidRPr="002F5681">
        <w:rPr>
          <w:rFonts w:ascii="Al-Mohanad" w:hAnsi="Al-Mohanad" w:cs="Al-Mohanad" w:hint="cs"/>
          <w:sz w:val="28"/>
          <w:szCs w:val="28"/>
          <w:rtl/>
        </w:rPr>
        <w:t>")</w:t>
      </w:r>
      <w:r w:rsidRPr="002F5681">
        <w:rPr>
          <w:rFonts w:ascii="Al-Mohanad" w:hAnsi="Al-Mohanad" w:cs="Al-Mohanad" w:hint="cs"/>
          <w:sz w:val="28"/>
          <w:szCs w:val="28"/>
          <w:highlight w:val="yellow"/>
          <w:rtl/>
        </w:rPr>
        <w:t>]</w:t>
      </w:r>
      <w:r w:rsidRPr="002F5681">
        <w:rPr>
          <w:rFonts w:ascii="Al-Mohanad" w:hAnsi="Al-Mohanad" w:cs="Al-Mohanad" w:hint="cs"/>
          <w:sz w:val="28"/>
          <w:szCs w:val="28"/>
          <w:rtl/>
        </w:rPr>
        <w:t>.</w:t>
      </w:r>
      <w:r>
        <w:rPr>
          <w:rFonts w:ascii="Al-Mohanad" w:hAnsi="Al-Mohanad" w:cs="Al-Mohanad" w:hint="cs"/>
          <w:sz w:val="28"/>
          <w:szCs w:val="28"/>
          <w:rtl/>
        </w:rPr>
        <w:t xml:space="preserve"> </w:t>
      </w:r>
    </w:p>
    <w:p w14:paraId="3E19F513" w14:textId="58C552DE" w:rsidR="00D93C9C" w:rsidRPr="00D93C9C" w:rsidRDefault="00D93C9C" w:rsidP="004B32F7">
      <w:pPr>
        <w:bidi/>
        <w:jc w:val="both"/>
        <w:rPr>
          <w:rFonts w:ascii="Al-Mohanad" w:hAnsi="Al-Mohanad" w:cs="Al-Mohanad"/>
          <w:sz w:val="28"/>
          <w:szCs w:val="28"/>
          <w:rtl/>
        </w:rPr>
      </w:pPr>
      <w:r w:rsidRPr="00D93C9C">
        <w:rPr>
          <w:rFonts w:ascii="Al-Mohanad" w:hAnsi="Al-Mohanad" w:cs="Al-Mohanad" w:hint="cs"/>
          <w:sz w:val="28"/>
          <w:szCs w:val="28"/>
          <w:highlight w:val="yellow"/>
          <w:rtl/>
        </w:rPr>
        <w:t>[</w:t>
      </w:r>
      <w:r>
        <w:rPr>
          <w:rFonts w:ascii="Al-Mohanad" w:hAnsi="Al-Mohanad" w:cs="Al-Mohanad" w:hint="cs"/>
          <w:sz w:val="28"/>
          <w:szCs w:val="28"/>
          <w:rtl/>
        </w:rPr>
        <w:t xml:space="preserve">لم يفصح أي من </w:t>
      </w:r>
      <w:r w:rsidR="004B32F7">
        <w:rPr>
          <w:rFonts w:ascii="Al-Mohanad" w:hAnsi="Al-Mohanad" w:cs="Al-Mohanad" w:hint="cs"/>
          <w:sz w:val="28"/>
          <w:szCs w:val="28"/>
          <w:rtl/>
        </w:rPr>
        <w:t xml:space="preserve">أعضاء مجلس إدارة </w:t>
      </w:r>
      <w:r>
        <w:rPr>
          <w:rFonts w:ascii="Al-Mohanad" w:hAnsi="Al-Mohanad" w:cs="Al-Mohanad" w:hint="cs"/>
          <w:sz w:val="28"/>
          <w:szCs w:val="28"/>
          <w:rtl/>
        </w:rPr>
        <w:t>الشركة عن أي حالة منافسة حسب سياسة المنافسة أو نظام الشركات</w:t>
      </w:r>
      <w:r w:rsidRPr="00D93C9C">
        <w:rPr>
          <w:rFonts w:ascii="Al-Mohanad" w:hAnsi="Al-Mohanad" w:cs="Al-Mohanad" w:hint="cs"/>
          <w:sz w:val="28"/>
          <w:szCs w:val="28"/>
          <w:highlight w:val="yellow"/>
          <w:rtl/>
        </w:rPr>
        <w:t>/</w:t>
      </w:r>
      <w:r>
        <w:rPr>
          <w:rFonts w:ascii="Al-Mohanad" w:hAnsi="Al-Mohanad" w:cs="Al-Mohanad" w:hint="cs"/>
          <w:sz w:val="28"/>
          <w:szCs w:val="28"/>
          <w:rtl/>
        </w:rPr>
        <w:t xml:space="preserve">أفصح </w:t>
      </w:r>
      <w:r w:rsidR="004B32F7">
        <w:rPr>
          <w:rFonts w:ascii="Al-Mohanad" w:hAnsi="Al-Mohanad" w:cs="Al-Mohanad" w:hint="cs"/>
          <w:sz w:val="28"/>
          <w:szCs w:val="28"/>
          <w:rtl/>
        </w:rPr>
        <w:t xml:space="preserve">أعضاء مجلس إدارة </w:t>
      </w:r>
      <w:r>
        <w:rPr>
          <w:rFonts w:ascii="Al-Mohanad" w:hAnsi="Al-Mohanad" w:cs="Al-Mohanad" w:hint="cs"/>
          <w:sz w:val="28"/>
          <w:szCs w:val="28"/>
          <w:rtl/>
        </w:rPr>
        <w:t>الشركة عن عدد من حالات المنافسة، حسب البيان الوارد في الملحق (3) أدناه</w:t>
      </w:r>
      <w:r w:rsidRPr="00D93C9C">
        <w:rPr>
          <w:rFonts w:ascii="Al-Mohanad" w:hAnsi="Al-Mohanad" w:cs="Al-Mohanad" w:hint="cs"/>
          <w:sz w:val="28"/>
          <w:szCs w:val="28"/>
          <w:highlight w:val="yellow"/>
          <w:rtl/>
        </w:rPr>
        <w:t>]</w:t>
      </w:r>
      <w:r>
        <w:rPr>
          <w:rFonts w:ascii="Al-Mohanad" w:hAnsi="Al-Mohanad" w:cs="Al-Mohanad" w:hint="cs"/>
          <w:sz w:val="28"/>
          <w:szCs w:val="28"/>
          <w:rtl/>
        </w:rPr>
        <w:t xml:space="preserve"> [</w:t>
      </w:r>
      <w:r w:rsidRPr="00D93C9C">
        <w:rPr>
          <w:rFonts w:ascii="Al-Mohanad" w:hAnsi="Al-Mohanad" w:cs="Al-Mohanad" w:hint="cs"/>
          <w:sz w:val="28"/>
          <w:szCs w:val="28"/>
          <w:highlight w:val="yellow"/>
          <w:rtl/>
        </w:rPr>
        <w:t>اختر العبارة الصحيحة حسبما يلزم]</w:t>
      </w:r>
    </w:p>
    <w:p w14:paraId="639B7750" w14:textId="6679D0F6" w:rsidR="002F5681" w:rsidRDefault="00A33A5D" w:rsidP="002F5681">
      <w:pPr>
        <w:bidi/>
        <w:jc w:val="both"/>
        <w:rPr>
          <w:rFonts w:ascii="Al-Mohanad" w:hAnsi="Al-Mohanad" w:cs="Al-Mohanad"/>
          <w:b/>
          <w:bCs/>
          <w:sz w:val="28"/>
          <w:szCs w:val="28"/>
          <w:u w:val="single"/>
          <w:rtl/>
        </w:rPr>
      </w:pPr>
      <w:r>
        <w:rPr>
          <w:rFonts w:ascii="Al-Mohanad" w:hAnsi="Al-Mohanad" w:cs="Al-Mohanad" w:hint="cs"/>
          <w:b/>
          <w:bCs/>
          <w:sz w:val="28"/>
          <w:szCs w:val="28"/>
          <w:u w:val="single"/>
          <w:rtl/>
        </w:rPr>
        <w:t xml:space="preserve">ثامناً: </w:t>
      </w:r>
      <w:r w:rsidR="002F5681">
        <w:rPr>
          <w:rFonts w:ascii="Al-Mohanad" w:hAnsi="Al-Mohanad" w:cs="Al-Mohanad" w:hint="cs"/>
          <w:b/>
          <w:bCs/>
          <w:sz w:val="28"/>
          <w:szCs w:val="28"/>
          <w:u w:val="single"/>
          <w:rtl/>
        </w:rPr>
        <w:t>استثمارات الشركة وشركاتها التابعة</w:t>
      </w:r>
    </w:p>
    <w:p w14:paraId="62A990F2" w14:textId="427DE7CF" w:rsidR="00751D45" w:rsidRPr="00751D45" w:rsidRDefault="00D93C9C" w:rsidP="00751D45">
      <w:pPr>
        <w:bidi/>
        <w:jc w:val="both"/>
        <w:rPr>
          <w:rFonts w:ascii="Al-Mohanad" w:hAnsi="Al-Mohanad" w:cs="Al-Mohanad"/>
          <w:sz w:val="28"/>
          <w:szCs w:val="28"/>
          <w:rtl/>
        </w:rPr>
      </w:pPr>
      <w:r w:rsidRPr="00D93C9C">
        <w:rPr>
          <w:rFonts w:ascii="Al-Mohanad" w:hAnsi="Al-Mohanad" w:cs="Al-Mohanad" w:hint="cs"/>
          <w:sz w:val="28"/>
          <w:szCs w:val="28"/>
          <w:highlight w:val="yellow"/>
          <w:rtl/>
        </w:rPr>
        <w:t>[</w:t>
      </w:r>
      <w:r>
        <w:rPr>
          <w:rFonts w:ascii="Al-Mohanad" w:hAnsi="Al-Mohanad" w:cs="Al-Mohanad" w:hint="cs"/>
          <w:sz w:val="28"/>
          <w:szCs w:val="28"/>
          <w:rtl/>
        </w:rPr>
        <w:t>تدير الشركة عدة استثمارات وتتملك شركات تابعة، حسب البيان الوارد في الملحق (4) أدناه.</w:t>
      </w:r>
      <w:r w:rsidRPr="00D93C9C">
        <w:rPr>
          <w:rFonts w:ascii="Al-Mohanad" w:hAnsi="Al-Mohanad" w:cs="Al-Mohanad" w:hint="cs"/>
          <w:sz w:val="28"/>
          <w:szCs w:val="28"/>
          <w:highlight w:val="yellow"/>
          <w:rtl/>
        </w:rPr>
        <w:t>]</w:t>
      </w:r>
    </w:p>
    <w:p w14:paraId="51F72FE4" w14:textId="77777777" w:rsidR="00894F71" w:rsidRDefault="00894F71" w:rsidP="002F5681">
      <w:pPr>
        <w:bidi/>
        <w:jc w:val="both"/>
        <w:rPr>
          <w:rFonts w:ascii="Al-Mohanad" w:hAnsi="Al-Mohanad" w:cs="Al-Mohanad"/>
          <w:b/>
          <w:bCs/>
          <w:sz w:val="28"/>
          <w:szCs w:val="28"/>
          <w:u w:val="single"/>
          <w:rtl/>
        </w:rPr>
      </w:pPr>
    </w:p>
    <w:p w14:paraId="722CF645" w14:textId="075138A8" w:rsidR="002F5681" w:rsidRDefault="00A33A5D" w:rsidP="00894F71">
      <w:pPr>
        <w:bidi/>
        <w:jc w:val="both"/>
        <w:rPr>
          <w:rFonts w:ascii="Al-Mohanad" w:hAnsi="Al-Mohanad" w:cs="Al-Mohanad"/>
          <w:b/>
          <w:bCs/>
          <w:sz w:val="28"/>
          <w:szCs w:val="28"/>
          <w:u w:val="single"/>
          <w:rtl/>
        </w:rPr>
      </w:pPr>
      <w:r>
        <w:rPr>
          <w:rFonts w:ascii="Al-Mohanad" w:hAnsi="Al-Mohanad" w:cs="Al-Mohanad" w:hint="cs"/>
          <w:b/>
          <w:bCs/>
          <w:sz w:val="28"/>
          <w:szCs w:val="28"/>
          <w:u w:val="single"/>
          <w:rtl/>
        </w:rPr>
        <w:t>تاسعاً</w:t>
      </w:r>
      <w:r w:rsidR="002F5681">
        <w:rPr>
          <w:rFonts w:ascii="Al-Mohanad" w:hAnsi="Al-Mohanad" w:cs="Al-Mohanad" w:hint="cs"/>
          <w:b/>
          <w:bCs/>
          <w:sz w:val="28"/>
          <w:szCs w:val="28"/>
          <w:u w:val="single"/>
          <w:rtl/>
        </w:rPr>
        <w:t>: إدارة المخاطر</w:t>
      </w:r>
    </w:p>
    <w:p w14:paraId="5BDD3E87" w14:textId="7A5D6609" w:rsidR="00B10F82" w:rsidRPr="00B10F82" w:rsidRDefault="00B10F82" w:rsidP="00B10F82">
      <w:pPr>
        <w:bidi/>
        <w:jc w:val="both"/>
        <w:rPr>
          <w:rFonts w:ascii="Al-Mohanad" w:hAnsi="Al-Mohanad" w:cs="Al-Mohanad"/>
          <w:sz w:val="28"/>
          <w:szCs w:val="28"/>
          <w:rtl/>
        </w:rPr>
      </w:pPr>
      <w:r w:rsidRPr="00B10F82">
        <w:rPr>
          <w:rFonts w:ascii="Al-Mohanad" w:hAnsi="Al-Mohanad" w:cs="Al-Mohanad" w:hint="cs"/>
          <w:sz w:val="28"/>
          <w:szCs w:val="28"/>
          <w:highlight w:val="yellow"/>
          <w:rtl/>
        </w:rPr>
        <w:t>[</w:t>
      </w:r>
      <w:r w:rsidRPr="00135B5A">
        <w:rPr>
          <w:rFonts w:ascii="Al-Mohanad" w:hAnsi="Al-Mohanad" w:cs="Al-Mohanad"/>
          <w:sz w:val="28"/>
          <w:szCs w:val="28"/>
          <w:rtl/>
        </w:rPr>
        <w:t>تعتمد الشركة إطارًا متكام</w:t>
      </w:r>
      <w:r>
        <w:rPr>
          <w:rFonts w:ascii="Al-Mohanad" w:hAnsi="Al-Mohanad" w:cs="Al-Mohanad" w:hint="cs"/>
          <w:sz w:val="28"/>
          <w:szCs w:val="28"/>
          <w:rtl/>
        </w:rPr>
        <w:t>لًا</w:t>
      </w:r>
      <w:r w:rsidRPr="00135B5A">
        <w:rPr>
          <w:rFonts w:ascii="Al-Mohanad" w:hAnsi="Al-Mohanad" w:cs="Al-Mohanad"/>
          <w:sz w:val="28"/>
          <w:szCs w:val="28"/>
          <w:rtl/>
        </w:rPr>
        <w:t xml:space="preserve"> لإدارة المخاطر، ويتضمن</w:t>
      </w:r>
      <w:r w:rsidRPr="00135B5A">
        <w:rPr>
          <w:rFonts w:ascii="Al-Mohanad" w:hAnsi="Al-Mohanad" w:cs="Al-Mohanad"/>
          <w:sz w:val="28"/>
          <w:szCs w:val="28"/>
        </w:rPr>
        <w:t>:</w:t>
      </w:r>
      <w:r>
        <w:rPr>
          <w:rFonts w:ascii="Al-Mohanad" w:hAnsi="Al-Mohanad" w:cs="Al-Mohanad" w:hint="cs"/>
          <w:sz w:val="28"/>
          <w:szCs w:val="28"/>
          <w:rtl/>
        </w:rPr>
        <w:t xml:space="preserve"> </w:t>
      </w:r>
      <w:r w:rsidRPr="00B10F82">
        <w:rPr>
          <w:rFonts w:ascii="Al-Mohanad" w:hAnsi="Al-Mohanad" w:cs="Al-Mohanad" w:hint="cs"/>
          <w:sz w:val="28"/>
          <w:szCs w:val="28"/>
          <w:highlight w:val="yellow"/>
          <w:rtl/>
        </w:rPr>
        <w:t xml:space="preserve">[أدخل </w:t>
      </w:r>
      <w:r>
        <w:rPr>
          <w:rFonts w:ascii="Al-Mohanad" w:hAnsi="Al-Mohanad" w:cs="Al-Mohanad" w:hint="cs"/>
          <w:sz w:val="28"/>
          <w:szCs w:val="28"/>
          <w:highlight w:val="yellow"/>
          <w:rtl/>
        </w:rPr>
        <w:t>وصف ل</w:t>
      </w:r>
      <w:r w:rsidRPr="00B10F82">
        <w:rPr>
          <w:rFonts w:ascii="Al-Mohanad" w:hAnsi="Al-Mohanad" w:cs="Al-Mohanad" w:hint="cs"/>
          <w:sz w:val="28"/>
          <w:szCs w:val="28"/>
          <w:highlight w:val="yellow"/>
          <w:rtl/>
        </w:rPr>
        <w:t>سياسة المخاطر،</w:t>
      </w:r>
      <w:r>
        <w:rPr>
          <w:rFonts w:ascii="Al-Mohanad" w:hAnsi="Al-Mohanad" w:cs="Al-Mohanad" w:hint="cs"/>
          <w:sz w:val="28"/>
          <w:szCs w:val="28"/>
          <w:highlight w:val="yellow"/>
          <w:rtl/>
        </w:rPr>
        <w:t xml:space="preserve"> </w:t>
      </w:r>
      <w:r w:rsidRPr="00B10F82">
        <w:rPr>
          <w:rFonts w:ascii="Al-Mohanad" w:hAnsi="Al-Mohanad" w:cs="Al-Mohanad" w:hint="cs"/>
          <w:sz w:val="28"/>
          <w:szCs w:val="28"/>
          <w:highlight w:val="yellow"/>
          <w:rtl/>
        </w:rPr>
        <w:t xml:space="preserve">مثل: </w:t>
      </w:r>
      <w:r w:rsidRPr="00B10F82">
        <w:rPr>
          <w:rFonts w:ascii="Al-Mohanad" w:hAnsi="Al-Mohanad" w:cs="Al-Mohanad"/>
          <w:sz w:val="28"/>
          <w:szCs w:val="28"/>
          <w:highlight w:val="yellow"/>
          <w:rtl/>
        </w:rPr>
        <w:t>تحديد وتصنيف المخاطر التشغيلية والمالية والسوقية</w:t>
      </w:r>
      <w:r w:rsidRPr="00B10F82">
        <w:rPr>
          <w:rFonts w:ascii="Al-Mohanad" w:hAnsi="Al-Mohanad" w:cs="Al-Mohanad" w:hint="cs"/>
          <w:sz w:val="28"/>
          <w:szCs w:val="28"/>
          <w:highlight w:val="yellow"/>
          <w:rtl/>
        </w:rPr>
        <w:t xml:space="preserve"> للشركة وخطة معالجتها، </w:t>
      </w:r>
      <w:r w:rsidRPr="00B10F82">
        <w:rPr>
          <w:rFonts w:ascii="Al-Mohanad" w:hAnsi="Al-Mohanad" w:cs="Al-Mohanad"/>
          <w:sz w:val="28"/>
          <w:szCs w:val="28"/>
          <w:highlight w:val="yellow"/>
          <w:rtl/>
        </w:rPr>
        <w:t>وضع سياسات رقابية فعالة لضمان الامتثال وتقليل المخا</w:t>
      </w:r>
      <w:r w:rsidRPr="00B10F82">
        <w:rPr>
          <w:rFonts w:ascii="Al-Mohanad" w:hAnsi="Al-Mohanad" w:cs="Al-Mohanad" w:hint="cs"/>
          <w:sz w:val="28"/>
          <w:szCs w:val="28"/>
          <w:highlight w:val="yellow"/>
          <w:rtl/>
        </w:rPr>
        <w:t xml:space="preserve">طر، </w:t>
      </w:r>
      <w:r w:rsidRPr="00B10F82">
        <w:rPr>
          <w:rFonts w:ascii="Al-Mohanad" w:hAnsi="Al-Mohanad" w:cs="Al-Mohanad"/>
          <w:sz w:val="28"/>
          <w:szCs w:val="28"/>
          <w:highlight w:val="yellow"/>
          <w:rtl/>
        </w:rPr>
        <w:t>تشكيل لجنة خاصة لإدارة المخاطر تتابع تنفيذ سياسات الحد من المخاطر</w:t>
      </w:r>
      <w:r w:rsidRPr="00B10F82">
        <w:rPr>
          <w:rFonts w:ascii="Al-Mohanad" w:hAnsi="Al-Mohanad" w:cs="Al-Mohanad"/>
          <w:sz w:val="28"/>
          <w:szCs w:val="28"/>
          <w:highlight w:val="yellow"/>
        </w:rPr>
        <w:t>.</w:t>
      </w:r>
      <w:r w:rsidRPr="00B10F82">
        <w:rPr>
          <w:rFonts w:ascii="Al-Mohanad" w:hAnsi="Al-Mohanad" w:cs="Al-Mohanad"/>
          <w:sz w:val="28"/>
          <w:szCs w:val="28"/>
          <w:highlight w:val="yellow"/>
          <w:rtl/>
        </w:rPr>
        <w:t>]</w:t>
      </w:r>
      <w:r w:rsidRPr="00B10F82">
        <w:rPr>
          <w:rFonts w:ascii="Al-Mohanad" w:hAnsi="Al-Mohanad" w:cs="Al-Mohanad" w:hint="cs"/>
          <w:sz w:val="28"/>
          <w:szCs w:val="28"/>
          <w:highlight w:val="yellow"/>
          <w:rtl/>
        </w:rPr>
        <w:t>]</w:t>
      </w:r>
    </w:p>
    <w:p w14:paraId="42DC0C07" w14:textId="37A58CEC" w:rsidR="002F5681" w:rsidRDefault="00A33A5D" w:rsidP="002F5681">
      <w:pPr>
        <w:bidi/>
        <w:jc w:val="both"/>
        <w:rPr>
          <w:rFonts w:ascii="Al-Mohanad" w:hAnsi="Al-Mohanad" w:cs="Al-Mohanad"/>
          <w:b/>
          <w:bCs/>
          <w:sz w:val="28"/>
          <w:szCs w:val="28"/>
          <w:u w:val="single"/>
          <w:rtl/>
        </w:rPr>
      </w:pPr>
      <w:r>
        <w:rPr>
          <w:rFonts w:ascii="Al-Mohanad" w:hAnsi="Al-Mohanad" w:cs="Al-Mohanad" w:hint="cs"/>
          <w:b/>
          <w:bCs/>
          <w:sz w:val="28"/>
          <w:szCs w:val="28"/>
          <w:u w:val="single"/>
          <w:rtl/>
        </w:rPr>
        <w:t>عاشراً</w:t>
      </w:r>
      <w:r w:rsidR="002F5681">
        <w:rPr>
          <w:rFonts w:ascii="Al-Mohanad" w:hAnsi="Al-Mohanad" w:cs="Al-Mohanad" w:hint="cs"/>
          <w:b/>
          <w:bCs/>
          <w:sz w:val="28"/>
          <w:szCs w:val="28"/>
          <w:u w:val="single"/>
          <w:rtl/>
        </w:rPr>
        <w:t>: حوكمة الشركة ولجانها</w:t>
      </w:r>
    </w:p>
    <w:p w14:paraId="6E5CC773" w14:textId="1411FD12" w:rsidR="00B10F82" w:rsidRDefault="00B10F82" w:rsidP="00B10F82">
      <w:pPr>
        <w:bidi/>
        <w:jc w:val="both"/>
        <w:rPr>
          <w:rFonts w:ascii="Al-Mohanad" w:hAnsi="Al-Mohanad" w:cs="Al-Mohanad"/>
          <w:sz w:val="28"/>
          <w:szCs w:val="28"/>
          <w:rtl/>
        </w:rPr>
      </w:pPr>
      <w:r w:rsidRPr="00B10F82">
        <w:rPr>
          <w:rFonts w:ascii="Al-Mohanad" w:hAnsi="Al-Mohanad" w:cs="Al-Mohanad" w:hint="cs"/>
          <w:sz w:val="28"/>
          <w:szCs w:val="28"/>
          <w:highlight w:val="yellow"/>
          <w:rtl/>
        </w:rPr>
        <w:t>[</w:t>
      </w:r>
      <w:r w:rsidRPr="00135B5A">
        <w:rPr>
          <w:rFonts w:ascii="Al-Mohanad" w:hAnsi="Al-Mohanad" w:cs="Al-Mohanad"/>
          <w:sz w:val="28"/>
          <w:szCs w:val="28"/>
          <w:rtl/>
        </w:rPr>
        <w:t xml:space="preserve">تؤكد الشركة التزامها بتطبيق معايير الحوكمة </w:t>
      </w:r>
      <w:r>
        <w:rPr>
          <w:rFonts w:ascii="Al-Mohanad" w:hAnsi="Al-Mohanad" w:cs="Al-Mohanad" w:hint="cs"/>
          <w:sz w:val="28"/>
          <w:szCs w:val="28"/>
          <w:rtl/>
        </w:rPr>
        <w:t xml:space="preserve">وذلك </w:t>
      </w:r>
      <w:r w:rsidRPr="00135B5A">
        <w:rPr>
          <w:rFonts w:ascii="Al-Mohanad" w:hAnsi="Al-Mohanad" w:cs="Al-Mohanad"/>
          <w:sz w:val="28"/>
          <w:szCs w:val="28"/>
          <w:rtl/>
        </w:rPr>
        <w:t>من خلال</w:t>
      </w:r>
      <w:r>
        <w:rPr>
          <w:rFonts w:ascii="Al-Mohanad" w:hAnsi="Al-Mohanad" w:cs="Al-Mohanad" w:hint="cs"/>
          <w:sz w:val="28"/>
          <w:szCs w:val="28"/>
          <w:rtl/>
        </w:rPr>
        <w:t xml:space="preserve"> </w:t>
      </w:r>
      <w:r w:rsidR="00894F71">
        <w:rPr>
          <w:rFonts w:ascii="Al-Mohanad" w:hAnsi="Al-Mohanad" w:cs="Al-Mohanad" w:hint="cs"/>
          <w:sz w:val="28"/>
          <w:szCs w:val="28"/>
          <w:highlight w:val="yellow"/>
          <w:rtl/>
        </w:rPr>
        <w:t>(</w:t>
      </w:r>
      <w:r w:rsidRPr="00B10F82">
        <w:rPr>
          <w:rFonts w:ascii="Al-Mohanad" w:hAnsi="Al-Mohanad" w:cs="Al-Mohanad" w:hint="cs"/>
          <w:sz w:val="28"/>
          <w:szCs w:val="28"/>
          <w:highlight w:val="yellow"/>
          <w:rtl/>
        </w:rPr>
        <w:t xml:space="preserve">أدخل وصف لإطار حوكمة الشركة، مثل: </w:t>
      </w:r>
      <w:r w:rsidRPr="00B10F82">
        <w:rPr>
          <w:rFonts w:ascii="Al-Mohanad" w:hAnsi="Al-Mohanad" w:cs="Al-Mohanad"/>
          <w:sz w:val="28"/>
          <w:szCs w:val="28"/>
          <w:highlight w:val="yellow"/>
          <w:rtl/>
        </w:rPr>
        <w:t>تشكيل لجان دائمة مثل لجنة المراجعة ولجنة الترشيحات والمكافآت</w:t>
      </w:r>
      <w:r w:rsidR="00894F71">
        <w:rPr>
          <w:rFonts w:ascii="Al-Mohanad" w:hAnsi="Al-Mohanad" w:cs="Al-Mohanad" w:hint="cs"/>
          <w:sz w:val="28"/>
          <w:szCs w:val="28"/>
          <w:highlight w:val="yellow"/>
          <w:rtl/>
        </w:rPr>
        <w:t>)</w:t>
      </w:r>
      <w:r w:rsidRPr="00B10F82">
        <w:rPr>
          <w:rFonts w:ascii="Al-Mohanad" w:hAnsi="Al-Mohanad" w:cs="Al-Mohanad" w:hint="cs"/>
          <w:sz w:val="28"/>
          <w:szCs w:val="28"/>
          <w:highlight w:val="yellow"/>
          <w:rtl/>
        </w:rPr>
        <w:t>]</w:t>
      </w:r>
      <w:r w:rsidR="00894F71">
        <w:rPr>
          <w:rFonts w:ascii="Al-Mohanad" w:hAnsi="Al-Mohanad" w:cs="Al-Mohanad" w:hint="cs"/>
          <w:sz w:val="28"/>
          <w:szCs w:val="28"/>
          <w:rtl/>
        </w:rPr>
        <w:t>.</w:t>
      </w:r>
    </w:p>
    <w:p w14:paraId="0924966D" w14:textId="57157DF4" w:rsidR="00284C46" w:rsidRDefault="00284C46" w:rsidP="00284C46">
      <w:pPr>
        <w:bidi/>
        <w:jc w:val="both"/>
        <w:rPr>
          <w:rFonts w:ascii="Al-Mohanad" w:hAnsi="Al-Mohanad" w:cs="Al-Mohanad"/>
          <w:b/>
          <w:bCs/>
          <w:sz w:val="28"/>
          <w:szCs w:val="28"/>
          <w:u w:val="single"/>
          <w:rtl/>
        </w:rPr>
      </w:pPr>
      <w:r>
        <w:rPr>
          <w:rFonts w:ascii="Al-Mohanad" w:hAnsi="Al-Mohanad" w:cs="Al-Mohanad" w:hint="cs"/>
          <w:b/>
          <w:bCs/>
          <w:sz w:val="28"/>
          <w:szCs w:val="28"/>
          <w:u w:val="single"/>
          <w:rtl/>
        </w:rPr>
        <w:t>إحدى عشر: تقرير لجنة المراجعة</w:t>
      </w:r>
    </w:p>
    <w:p w14:paraId="11266605" w14:textId="0ADC9D28" w:rsidR="00284C46" w:rsidRPr="00B10F82" w:rsidRDefault="00284C46" w:rsidP="005B607D">
      <w:pPr>
        <w:bidi/>
        <w:jc w:val="both"/>
        <w:rPr>
          <w:rFonts w:ascii="Al-Mohanad" w:hAnsi="Al-Mohanad" w:cs="Al-Mohanad"/>
          <w:sz w:val="28"/>
          <w:szCs w:val="28"/>
          <w:rtl/>
        </w:rPr>
      </w:pPr>
      <w:r w:rsidRPr="00B10F82">
        <w:rPr>
          <w:rFonts w:ascii="Al-Mohanad" w:hAnsi="Al-Mohanad" w:cs="Al-Mohanad" w:hint="cs"/>
          <w:sz w:val="28"/>
          <w:szCs w:val="28"/>
          <w:highlight w:val="yellow"/>
          <w:rtl/>
        </w:rPr>
        <w:t>[</w:t>
      </w:r>
      <w:r>
        <w:rPr>
          <w:rFonts w:ascii="Al-Mohanad" w:hAnsi="Al-Mohanad" w:cs="Al-Mohanad" w:hint="cs"/>
          <w:sz w:val="28"/>
          <w:szCs w:val="28"/>
          <w:rtl/>
        </w:rPr>
        <w:t xml:space="preserve">قامت لجنة المراجعة بتقييم أنظمة الرقابة الداخلية للشركة والتحقق من سلامة ونزاهة التقارير وقوائم الشركة المالية وذلك </w:t>
      </w:r>
      <w:r w:rsidRPr="00135B5A">
        <w:rPr>
          <w:rFonts w:ascii="Al-Mohanad" w:hAnsi="Al-Mohanad" w:cs="Al-Mohanad"/>
          <w:sz w:val="28"/>
          <w:szCs w:val="28"/>
          <w:rtl/>
        </w:rPr>
        <w:t>من خلال</w:t>
      </w:r>
      <w:r>
        <w:rPr>
          <w:rFonts w:ascii="Al-Mohanad" w:hAnsi="Al-Mohanad" w:cs="Al-Mohanad" w:hint="cs"/>
          <w:sz w:val="28"/>
          <w:szCs w:val="28"/>
          <w:rtl/>
        </w:rPr>
        <w:t xml:space="preserve"> </w:t>
      </w:r>
      <w:r>
        <w:rPr>
          <w:rFonts w:ascii="Al-Mohanad" w:hAnsi="Al-Mohanad" w:cs="Al-Mohanad" w:hint="cs"/>
          <w:sz w:val="28"/>
          <w:szCs w:val="28"/>
          <w:highlight w:val="yellow"/>
          <w:rtl/>
        </w:rPr>
        <w:t>(</w:t>
      </w:r>
      <w:r w:rsidRPr="00B10F82">
        <w:rPr>
          <w:rFonts w:ascii="Al-Mohanad" w:hAnsi="Al-Mohanad" w:cs="Al-Mohanad" w:hint="cs"/>
          <w:sz w:val="28"/>
          <w:szCs w:val="28"/>
          <w:highlight w:val="yellow"/>
          <w:rtl/>
        </w:rPr>
        <w:t>أدخل</w:t>
      </w:r>
      <w:r w:rsidR="005B607D">
        <w:rPr>
          <w:rFonts w:ascii="Al-Mohanad" w:hAnsi="Al-Mohanad" w:cs="Al-Mohanad" w:hint="cs"/>
          <w:sz w:val="28"/>
          <w:szCs w:val="28"/>
          <w:highlight w:val="yellow"/>
          <w:rtl/>
        </w:rPr>
        <w:t xml:space="preserve"> أعمال اللجنة خلال السنة المالية المنتهية، مثل: رصد المخاطر الجوهرية لأنظمة الرقابة الداخلية في الشركة، ومراجعة التقارير الدورية، والمناقشات مع مراجع حسابات الشركة وأعضاء مجلس الإدارة والإدارة التنفيذية، وتوصيات اللجنة ورأيها بشأن ما يدخل باختصاصات اللجنة</w:t>
      </w:r>
      <w:r>
        <w:rPr>
          <w:rFonts w:ascii="Al-Mohanad" w:hAnsi="Al-Mohanad" w:cs="Al-Mohanad" w:hint="cs"/>
          <w:sz w:val="28"/>
          <w:szCs w:val="28"/>
          <w:highlight w:val="yellow"/>
          <w:rtl/>
        </w:rPr>
        <w:t>)</w:t>
      </w:r>
      <w:r w:rsidRPr="00B10F82">
        <w:rPr>
          <w:rFonts w:ascii="Al-Mohanad" w:hAnsi="Al-Mohanad" w:cs="Al-Mohanad" w:hint="cs"/>
          <w:sz w:val="28"/>
          <w:szCs w:val="28"/>
          <w:highlight w:val="yellow"/>
          <w:rtl/>
        </w:rPr>
        <w:t>]</w:t>
      </w:r>
      <w:r>
        <w:rPr>
          <w:rFonts w:ascii="Al-Mohanad" w:hAnsi="Al-Mohanad" w:cs="Al-Mohanad" w:hint="cs"/>
          <w:sz w:val="28"/>
          <w:szCs w:val="28"/>
          <w:rtl/>
        </w:rPr>
        <w:t>.</w:t>
      </w:r>
    </w:p>
    <w:p w14:paraId="68181AF5" w14:textId="61C085CD" w:rsidR="002F5681" w:rsidRDefault="00284C46" w:rsidP="002F5681">
      <w:pPr>
        <w:bidi/>
        <w:jc w:val="both"/>
        <w:rPr>
          <w:rFonts w:ascii="Al-Mohanad" w:hAnsi="Al-Mohanad" w:cs="Al-Mohanad"/>
          <w:b/>
          <w:bCs/>
          <w:sz w:val="28"/>
          <w:szCs w:val="28"/>
          <w:u w:val="single"/>
          <w:rtl/>
        </w:rPr>
      </w:pPr>
      <w:r>
        <w:rPr>
          <w:rFonts w:ascii="Al-Mohanad" w:hAnsi="Al-Mohanad" w:cs="Al-Mohanad" w:hint="cs"/>
          <w:b/>
          <w:bCs/>
          <w:sz w:val="28"/>
          <w:szCs w:val="28"/>
          <w:u w:val="single"/>
          <w:rtl/>
        </w:rPr>
        <w:t>اثنا</w:t>
      </w:r>
      <w:r w:rsidR="00A33A5D">
        <w:rPr>
          <w:rFonts w:ascii="Al-Mohanad" w:hAnsi="Al-Mohanad" w:cs="Al-Mohanad" w:hint="cs"/>
          <w:b/>
          <w:bCs/>
          <w:sz w:val="28"/>
          <w:szCs w:val="28"/>
          <w:u w:val="single"/>
          <w:rtl/>
        </w:rPr>
        <w:t xml:space="preserve"> عشر</w:t>
      </w:r>
      <w:r w:rsidR="002F5681">
        <w:rPr>
          <w:rFonts w:ascii="Al-Mohanad" w:hAnsi="Al-Mohanad" w:cs="Al-Mohanad" w:hint="cs"/>
          <w:b/>
          <w:bCs/>
          <w:sz w:val="28"/>
          <w:szCs w:val="28"/>
          <w:u w:val="single"/>
          <w:rtl/>
        </w:rPr>
        <w:t xml:space="preserve">: </w:t>
      </w:r>
      <w:r w:rsidR="002F5681" w:rsidRPr="002F5681">
        <w:rPr>
          <w:rFonts w:ascii="Al-Mohanad" w:hAnsi="Al-Mohanad" w:cs="Al-Mohanad" w:hint="cs"/>
          <w:b/>
          <w:bCs/>
          <w:sz w:val="28"/>
          <w:szCs w:val="28"/>
          <w:u w:val="single"/>
          <w:rtl/>
        </w:rPr>
        <w:t>الجزاءات</w:t>
      </w:r>
      <w:r w:rsidR="002F5681" w:rsidRPr="002F5681">
        <w:rPr>
          <w:rFonts w:ascii="Al-Mohanad" w:hAnsi="Al-Mohanad" w:cs="Al-Mohanad"/>
          <w:b/>
          <w:bCs/>
          <w:sz w:val="28"/>
          <w:szCs w:val="28"/>
          <w:u w:val="single"/>
          <w:rtl/>
        </w:rPr>
        <w:t xml:space="preserve"> </w:t>
      </w:r>
      <w:r w:rsidR="002F5681" w:rsidRPr="002F5681">
        <w:rPr>
          <w:rFonts w:ascii="Al-Mohanad" w:hAnsi="Al-Mohanad" w:cs="Al-Mohanad" w:hint="cs"/>
          <w:b/>
          <w:bCs/>
          <w:sz w:val="28"/>
          <w:szCs w:val="28"/>
          <w:u w:val="single"/>
          <w:rtl/>
        </w:rPr>
        <w:t>والعقوبات</w:t>
      </w:r>
      <w:r w:rsidR="002F5681" w:rsidRPr="002F5681">
        <w:rPr>
          <w:rFonts w:ascii="Al-Mohanad" w:hAnsi="Al-Mohanad" w:cs="Al-Mohanad"/>
          <w:b/>
          <w:bCs/>
          <w:sz w:val="28"/>
          <w:szCs w:val="28"/>
          <w:u w:val="single"/>
          <w:rtl/>
        </w:rPr>
        <w:t xml:space="preserve"> </w:t>
      </w:r>
      <w:r w:rsidR="002F5681" w:rsidRPr="002F5681">
        <w:rPr>
          <w:rFonts w:ascii="Al-Mohanad" w:hAnsi="Al-Mohanad" w:cs="Al-Mohanad" w:hint="cs"/>
          <w:b/>
          <w:bCs/>
          <w:sz w:val="28"/>
          <w:szCs w:val="28"/>
          <w:u w:val="single"/>
          <w:rtl/>
        </w:rPr>
        <w:t>على</w:t>
      </w:r>
      <w:r w:rsidR="002F5681" w:rsidRPr="002F5681">
        <w:rPr>
          <w:rFonts w:ascii="Al-Mohanad" w:hAnsi="Al-Mohanad" w:cs="Al-Mohanad"/>
          <w:b/>
          <w:bCs/>
          <w:sz w:val="28"/>
          <w:szCs w:val="28"/>
          <w:u w:val="single"/>
          <w:rtl/>
        </w:rPr>
        <w:t xml:space="preserve"> </w:t>
      </w:r>
      <w:r w:rsidR="002F5681" w:rsidRPr="002F5681">
        <w:rPr>
          <w:rFonts w:ascii="Al-Mohanad" w:hAnsi="Al-Mohanad" w:cs="Al-Mohanad" w:hint="cs"/>
          <w:b/>
          <w:bCs/>
          <w:sz w:val="28"/>
          <w:szCs w:val="28"/>
          <w:u w:val="single"/>
          <w:rtl/>
        </w:rPr>
        <w:t>الشركة</w:t>
      </w:r>
      <w:r w:rsidR="002F5681" w:rsidRPr="002F5681">
        <w:rPr>
          <w:rFonts w:ascii="Al-Mohanad" w:hAnsi="Al-Mohanad" w:cs="Al-Mohanad"/>
          <w:b/>
          <w:bCs/>
          <w:sz w:val="28"/>
          <w:szCs w:val="28"/>
          <w:u w:val="single"/>
          <w:rtl/>
        </w:rPr>
        <w:t xml:space="preserve"> </w:t>
      </w:r>
      <w:r w:rsidR="002F5681" w:rsidRPr="002F5681">
        <w:rPr>
          <w:rFonts w:ascii="Al-Mohanad" w:hAnsi="Al-Mohanad" w:cs="Al-Mohanad" w:hint="cs"/>
          <w:b/>
          <w:bCs/>
          <w:sz w:val="28"/>
          <w:szCs w:val="28"/>
          <w:u w:val="single"/>
          <w:rtl/>
        </w:rPr>
        <w:t>أو</w:t>
      </w:r>
      <w:r w:rsidR="00BA3E9A">
        <w:rPr>
          <w:rFonts w:ascii="Al-Mohanad" w:hAnsi="Al-Mohanad" w:cs="Al-Mohanad" w:hint="cs"/>
          <w:b/>
          <w:bCs/>
          <w:sz w:val="28"/>
          <w:szCs w:val="28"/>
          <w:u w:val="single"/>
          <w:rtl/>
        </w:rPr>
        <w:t xml:space="preserve"> أعضاء مجلس إدارتها</w:t>
      </w:r>
    </w:p>
    <w:p w14:paraId="151AB1BB" w14:textId="2AB1A585" w:rsidR="00B10F82" w:rsidRDefault="00B10F82" w:rsidP="004B32F7">
      <w:pPr>
        <w:bidi/>
        <w:jc w:val="both"/>
        <w:rPr>
          <w:rFonts w:ascii="Al-Mohanad" w:hAnsi="Al-Mohanad" w:cs="Al-Mohanad"/>
          <w:sz w:val="28"/>
          <w:szCs w:val="28"/>
          <w:rtl/>
        </w:rPr>
      </w:pPr>
      <w:r w:rsidRPr="00B10F82">
        <w:rPr>
          <w:rFonts w:ascii="Al-Mohanad" w:hAnsi="Al-Mohanad" w:cs="Al-Mohanad" w:hint="cs"/>
          <w:sz w:val="28"/>
          <w:szCs w:val="28"/>
          <w:highlight w:val="yellow"/>
          <w:rtl/>
        </w:rPr>
        <w:t>[</w:t>
      </w:r>
      <w:r w:rsidRPr="00135B5A">
        <w:rPr>
          <w:rFonts w:ascii="Al-Mohanad" w:hAnsi="Al-Mohanad" w:cs="Al-Mohanad"/>
          <w:sz w:val="28"/>
          <w:szCs w:val="28"/>
          <w:rtl/>
        </w:rPr>
        <w:t xml:space="preserve">نؤكد عدم تعرض الشركة أو </w:t>
      </w:r>
      <w:r w:rsidR="00895559">
        <w:rPr>
          <w:rFonts w:ascii="Al-Mohanad" w:hAnsi="Al-Mohanad" w:cs="Al-Mohanad" w:hint="cs"/>
          <w:sz w:val="28"/>
          <w:szCs w:val="28"/>
          <w:rtl/>
        </w:rPr>
        <w:t xml:space="preserve">مجلس إدارتها </w:t>
      </w:r>
      <w:r w:rsidRPr="00135B5A">
        <w:rPr>
          <w:rFonts w:ascii="Al-Mohanad" w:hAnsi="Al-Mohanad" w:cs="Al-Mohanad"/>
          <w:sz w:val="28"/>
          <w:szCs w:val="28"/>
          <w:rtl/>
        </w:rPr>
        <w:t xml:space="preserve">لأي جزاءات أو عقوبات خلال </w:t>
      </w:r>
      <w:r>
        <w:rPr>
          <w:rFonts w:ascii="Al-Mohanad" w:hAnsi="Al-Mohanad" w:cs="Al-Mohanad" w:hint="cs"/>
          <w:sz w:val="28"/>
          <w:szCs w:val="28"/>
          <w:rtl/>
        </w:rPr>
        <w:t>السنة</w:t>
      </w:r>
      <w:r w:rsidRPr="00135B5A">
        <w:rPr>
          <w:rFonts w:ascii="Al-Mohanad" w:hAnsi="Al-Mohanad" w:cs="Al-Mohanad"/>
          <w:sz w:val="28"/>
          <w:szCs w:val="28"/>
          <w:rtl/>
        </w:rPr>
        <w:t xml:space="preserve"> المالي</w:t>
      </w:r>
      <w:r>
        <w:rPr>
          <w:rFonts w:ascii="Al-Mohanad" w:hAnsi="Al-Mohanad" w:cs="Al-Mohanad" w:hint="cs"/>
          <w:sz w:val="28"/>
          <w:szCs w:val="28"/>
          <w:rtl/>
        </w:rPr>
        <w:t>ة</w:t>
      </w:r>
      <w:r w:rsidR="001D3EE4" w:rsidRPr="00913EAE">
        <w:rPr>
          <w:rFonts w:ascii="Al-Mohanad" w:hAnsi="Al-Mohanad" w:cs="Al-Mohanad"/>
          <w:sz w:val="28"/>
          <w:szCs w:val="28"/>
          <w:highlight w:val="yellow"/>
          <w:rtl/>
        </w:rPr>
        <w:t>/</w:t>
      </w:r>
      <w:r>
        <w:rPr>
          <w:rFonts w:ascii="Al-Mohanad" w:hAnsi="Al-Mohanad" w:cs="Al-Mohanad" w:hint="cs"/>
          <w:sz w:val="28"/>
          <w:szCs w:val="28"/>
          <w:rtl/>
        </w:rPr>
        <w:t xml:space="preserve"> </w:t>
      </w:r>
      <w:r w:rsidR="005E09AA">
        <w:rPr>
          <w:rFonts w:ascii="Al-Mohanad" w:hAnsi="Al-Mohanad" w:cs="Al-Mohanad" w:hint="cs"/>
          <w:sz w:val="28"/>
          <w:szCs w:val="28"/>
          <w:rtl/>
        </w:rPr>
        <w:t xml:space="preserve">أوقعت الجهات </w:t>
      </w:r>
      <w:r w:rsidR="00BA3E9A">
        <w:rPr>
          <w:rFonts w:ascii="Al-Mohanad" w:hAnsi="Al-Mohanad" w:cs="Al-Mohanad" w:hint="cs"/>
          <w:sz w:val="28"/>
          <w:szCs w:val="28"/>
          <w:rtl/>
        </w:rPr>
        <w:t>الإشرافية</w:t>
      </w:r>
      <w:r w:rsidR="005E09AA">
        <w:rPr>
          <w:rFonts w:ascii="Al-Mohanad" w:hAnsi="Al-Mohanad" w:cs="Al-Mohanad" w:hint="cs"/>
          <w:sz w:val="28"/>
          <w:szCs w:val="28"/>
          <w:rtl/>
        </w:rPr>
        <w:t xml:space="preserve"> عقوبات</w:t>
      </w:r>
      <w:r w:rsidR="00BA3E9A">
        <w:rPr>
          <w:rFonts w:ascii="Al-Mohanad" w:hAnsi="Al-Mohanad" w:cs="Al-Mohanad" w:hint="cs"/>
          <w:sz w:val="28"/>
          <w:szCs w:val="28"/>
          <w:rtl/>
        </w:rPr>
        <w:t xml:space="preserve"> أو جزاءات</w:t>
      </w:r>
      <w:r w:rsidR="005E09AA">
        <w:rPr>
          <w:rFonts w:ascii="Al-Mohanad" w:hAnsi="Al-Mohanad" w:cs="Al-Mohanad" w:hint="cs"/>
          <w:sz w:val="28"/>
          <w:szCs w:val="28"/>
          <w:rtl/>
        </w:rPr>
        <w:t xml:space="preserve"> على الشركة </w:t>
      </w:r>
      <w:r w:rsidR="00895559">
        <w:rPr>
          <w:rFonts w:ascii="Al-Mohanad" w:hAnsi="Al-Mohanad" w:cs="Al-Mohanad" w:hint="cs"/>
          <w:sz w:val="28"/>
          <w:szCs w:val="28"/>
          <w:rtl/>
        </w:rPr>
        <w:t>و</w:t>
      </w:r>
      <w:r w:rsidR="004B32F7">
        <w:rPr>
          <w:rFonts w:ascii="Al-Mohanad" w:hAnsi="Al-Mohanad" w:cs="Al-Mohanad" w:hint="cs"/>
          <w:sz w:val="28"/>
          <w:szCs w:val="28"/>
          <w:rtl/>
        </w:rPr>
        <w:t>مجلس إدارتها</w:t>
      </w:r>
      <w:r w:rsidR="005E09AA">
        <w:rPr>
          <w:rFonts w:ascii="Al-Mohanad" w:hAnsi="Al-Mohanad" w:cs="Al-Mohanad" w:hint="cs"/>
          <w:sz w:val="28"/>
          <w:szCs w:val="28"/>
          <w:rtl/>
        </w:rPr>
        <w:t xml:space="preserve"> حسب البيان الوارد في الملحق (5) أدناه</w:t>
      </w:r>
      <w:r w:rsidR="005E09AA" w:rsidRPr="005E09AA">
        <w:rPr>
          <w:rFonts w:ascii="Al-Mohanad" w:hAnsi="Al-Mohanad" w:cs="Al-Mohanad" w:hint="cs"/>
          <w:sz w:val="28"/>
          <w:szCs w:val="28"/>
          <w:highlight w:val="yellow"/>
          <w:rtl/>
        </w:rPr>
        <w:t>]</w:t>
      </w:r>
      <w:r w:rsidR="005E09AA">
        <w:rPr>
          <w:rFonts w:ascii="Al-Mohanad" w:hAnsi="Al-Mohanad" w:cs="Al-Mohanad" w:hint="cs"/>
          <w:sz w:val="28"/>
          <w:szCs w:val="28"/>
          <w:rtl/>
        </w:rPr>
        <w:t xml:space="preserve"> [</w:t>
      </w:r>
      <w:r w:rsidR="005E09AA" w:rsidRPr="00D93C9C">
        <w:rPr>
          <w:rFonts w:ascii="Al-Mohanad" w:hAnsi="Al-Mohanad" w:cs="Al-Mohanad" w:hint="cs"/>
          <w:sz w:val="28"/>
          <w:szCs w:val="28"/>
          <w:highlight w:val="yellow"/>
          <w:rtl/>
        </w:rPr>
        <w:t>اختر العبارة الصحيحة حسبما يلزم]</w:t>
      </w:r>
      <w:r w:rsidR="00895559">
        <w:rPr>
          <w:rFonts w:ascii="Al-Mohanad" w:hAnsi="Al-Mohanad" w:cs="Al-Mohanad" w:hint="cs"/>
          <w:sz w:val="28"/>
          <w:szCs w:val="28"/>
          <w:rtl/>
        </w:rPr>
        <w:t xml:space="preserve"> </w:t>
      </w:r>
    </w:p>
    <w:p w14:paraId="41C2E922" w14:textId="77777777" w:rsidR="005B607D" w:rsidRDefault="005B607D" w:rsidP="00894F71">
      <w:pPr>
        <w:bidi/>
        <w:jc w:val="center"/>
        <w:rPr>
          <w:rFonts w:ascii="Al-Mohanad" w:hAnsi="Al-Mohanad" w:cs="Al-Mohanad"/>
          <w:b/>
          <w:bCs/>
          <w:sz w:val="28"/>
          <w:szCs w:val="28"/>
          <w:rtl/>
        </w:rPr>
      </w:pPr>
    </w:p>
    <w:p w14:paraId="765FC954" w14:textId="77777777" w:rsidR="005B607D" w:rsidRDefault="005B607D" w:rsidP="005B607D">
      <w:pPr>
        <w:bidi/>
        <w:jc w:val="center"/>
        <w:rPr>
          <w:rFonts w:ascii="Al-Mohanad" w:hAnsi="Al-Mohanad" w:cs="Al-Mohanad"/>
          <w:b/>
          <w:bCs/>
          <w:sz w:val="28"/>
          <w:szCs w:val="28"/>
          <w:rtl/>
        </w:rPr>
      </w:pPr>
    </w:p>
    <w:p w14:paraId="370F554B" w14:textId="6D7681D5" w:rsidR="00A33A5D" w:rsidRDefault="00A33A5D" w:rsidP="005B607D">
      <w:pPr>
        <w:bidi/>
        <w:jc w:val="center"/>
        <w:rPr>
          <w:rFonts w:ascii="Al-Mohanad" w:hAnsi="Al-Mohanad" w:cs="Al-Mohanad"/>
          <w:b/>
          <w:bCs/>
          <w:sz w:val="28"/>
          <w:szCs w:val="28"/>
          <w:rtl/>
        </w:rPr>
      </w:pPr>
      <w:r w:rsidRPr="00F25EF4">
        <w:rPr>
          <w:rFonts w:ascii="Al-Mohanad" w:hAnsi="Al-Mohanad" w:cs="Al-Mohanad" w:hint="cs"/>
          <w:b/>
          <w:bCs/>
          <w:sz w:val="28"/>
          <w:szCs w:val="28"/>
          <w:rtl/>
        </w:rPr>
        <w:t>والله ولي التوفيق</w:t>
      </w:r>
    </w:p>
    <w:p w14:paraId="6247E0B5" w14:textId="77777777" w:rsidR="00A33A5D" w:rsidRDefault="00A33A5D" w:rsidP="00A33A5D">
      <w:pPr>
        <w:bidi/>
        <w:jc w:val="both"/>
        <w:rPr>
          <w:rFonts w:ascii="Al-Mohanad" w:hAnsi="Al-Mohanad" w:cs="Al-Mohanad"/>
          <w:b/>
          <w:bCs/>
          <w:sz w:val="28"/>
          <w:szCs w:val="28"/>
          <w:rtl/>
        </w:rPr>
      </w:pPr>
      <w:r>
        <w:rPr>
          <w:rFonts w:ascii="Al-Mohanad" w:hAnsi="Al-Mohanad" w:cs="Al-Mohanad" w:hint="cs"/>
          <w:b/>
          <w:bCs/>
          <w:sz w:val="28"/>
          <w:szCs w:val="28"/>
          <w:rtl/>
        </w:rPr>
        <w:t>الاسم:</w:t>
      </w:r>
    </w:p>
    <w:p w14:paraId="7A845E03" w14:textId="70494A96" w:rsidR="00A33A5D" w:rsidRDefault="00A33A5D" w:rsidP="00A33A5D">
      <w:pPr>
        <w:bidi/>
        <w:jc w:val="both"/>
        <w:rPr>
          <w:rFonts w:ascii="Al-Mohanad" w:hAnsi="Al-Mohanad" w:cs="Al-Mohanad"/>
          <w:b/>
          <w:bCs/>
          <w:sz w:val="28"/>
          <w:szCs w:val="28"/>
          <w:rtl/>
        </w:rPr>
      </w:pPr>
      <w:r>
        <w:rPr>
          <w:rFonts w:ascii="Al-Mohanad" w:hAnsi="Al-Mohanad" w:cs="Al-Mohanad" w:hint="cs"/>
          <w:b/>
          <w:bCs/>
          <w:sz w:val="28"/>
          <w:szCs w:val="28"/>
          <w:rtl/>
        </w:rPr>
        <w:t xml:space="preserve">الصفة: </w:t>
      </w:r>
      <w:r w:rsidRPr="00A33A5D">
        <w:rPr>
          <w:rFonts w:ascii="Al-Mohanad" w:hAnsi="Al-Mohanad" w:cs="Al-Mohanad" w:hint="cs"/>
          <w:sz w:val="28"/>
          <w:szCs w:val="28"/>
          <w:rtl/>
        </w:rPr>
        <w:t>رئيس مجلس الإدارة</w:t>
      </w:r>
    </w:p>
    <w:p w14:paraId="43178643" w14:textId="77777777" w:rsidR="00A33A5D" w:rsidRDefault="00A33A5D" w:rsidP="00A33A5D">
      <w:pPr>
        <w:bidi/>
        <w:jc w:val="both"/>
        <w:rPr>
          <w:rFonts w:ascii="Al-Mohanad" w:hAnsi="Al-Mohanad" w:cs="Al-Mohanad"/>
          <w:b/>
          <w:bCs/>
          <w:sz w:val="28"/>
          <w:szCs w:val="28"/>
          <w:rtl/>
        </w:rPr>
      </w:pPr>
      <w:r>
        <w:rPr>
          <w:rFonts w:ascii="Al-Mohanad" w:hAnsi="Al-Mohanad" w:cs="Al-Mohanad" w:hint="cs"/>
          <w:b/>
          <w:bCs/>
          <w:sz w:val="28"/>
          <w:szCs w:val="28"/>
          <w:rtl/>
        </w:rPr>
        <w:t xml:space="preserve">التوقيع: </w:t>
      </w:r>
    </w:p>
    <w:p w14:paraId="7C2DC7C4" w14:textId="77777777" w:rsidR="00A33A5D" w:rsidRDefault="00A33A5D" w:rsidP="00A33A5D">
      <w:pPr>
        <w:bidi/>
        <w:jc w:val="both"/>
        <w:rPr>
          <w:rFonts w:ascii="Al-Mohanad" w:hAnsi="Al-Mohanad" w:cs="Al-Mohanad"/>
          <w:b/>
          <w:bCs/>
          <w:sz w:val="28"/>
          <w:szCs w:val="28"/>
          <w:rtl/>
        </w:rPr>
      </w:pPr>
    </w:p>
    <w:p w14:paraId="1DA9CB9C" w14:textId="77777777" w:rsidR="00A33A5D" w:rsidRDefault="00A33A5D" w:rsidP="00A33A5D">
      <w:pPr>
        <w:bidi/>
        <w:jc w:val="both"/>
        <w:rPr>
          <w:rFonts w:ascii="Al-Mohanad" w:hAnsi="Al-Mohanad" w:cs="Al-Mohanad"/>
          <w:b/>
          <w:bCs/>
          <w:sz w:val="28"/>
          <w:szCs w:val="28"/>
          <w:rtl/>
        </w:rPr>
      </w:pPr>
      <w:r>
        <w:rPr>
          <w:rFonts w:ascii="Al-Mohanad" w:hAnsi="Al-Mohanad" w:cs="Al-Mohanad" w:hint="cs"/>
          <w:b/>
          <w:bCs/>
          <w:sz w:val="28"/>
          <w:szCs w:val="28"/>
          <w:rtl/>
        </w:rPr>
        <w:t>الاسم:</w:t>
      </w:r>
    </w:p>
    <w:p w14:paraId="15F4CECE" w14:textId="141CB268" w:rsidR="00A33A5D" w:rsidRDefault="00A33A5D" w:rsidP="00A33A5D">
      <w:pPr>
        <w:bidi/>
        <w:jc w:val="both"/>
        <w:rPr>
          <w:rFonts w:ascii="Al-Mohanad" w:hAnsi="Al-Mohanad" w:cs="Al-Mohanad"/>
          <w:b/>
          <w:bCs/>
          <w:sz w:val="28"/>
          <w:szCs w:val="28"/>
          <w:rtl/>
        </w:rPr>
      </w:pPr>
      <w:r>
        <w:rPr>
          <w:rFonts w:ascii="Al-Mohanad" w:hAnsi="Al-Mohanad" w:cs="Al-Mohanad" w:hint="cs"/>
          <w:b/>
          <w:bCs/>
          <w:sz w:val="28"/>
          <w:szCs w:val="28"/>
          <w:rtl/>
        </w:rPr>
        <w:t xml:space="preserve">الصفة: </w:t>
      </w:r>
      <w:r w:rsidRPr="00A33A5D">
        <w:rPr>
          <w:rFonts w:ascii="Al-Mohanad" w:hAnsi="Al-Mohanad" w:cs="Al-Mohanad" w:hint="cs"/>
          <w:sz w:val="28"/>
          <w:szCs w:val="28"/>
          <w:rtl/>
        </w:rPr>
        <w:t>الرئيس التنفيذي للشركة</w:t>
      </w:r>
    </w:p>
    <w:p w14:paraId="6BAE71FA" w14:textId="77777777" w:rsidR="00A33A5D" w:rsidRDefault="00A33A5D" w:rsidP="00A33A5D">
      <w:pPr>
        <w:bidi/>
        <w:jc w:val="both"/>
        <w:rPr>
          <w:rFonts w:ascii="Al-Mohanad" w:hAnsi="Al-Mohanad" w:cs="Al-Mohanad"/>
          <w:b/>
          <w:bCs/>
          <w:sz w:val="28"/>
          <w:szCs w:val="28"/>
          <w:rtl/>
        </w:rPr>
      </w:pPr>
      <w:r>
        <w:rPr>
          <w:rFonts w:ascii="Al-Mohanad" w:hAnsi="Al-Mohanad" w:cs="Al-Mohanad" w:hint="cs"/>
          <w:b/>
          <w:bCs/>
          <w:sz w:val="28"/>
          <w:szCs w:val="28"/>
          <w:rtl/>
        </w:rPr>
        <w:t xml:space="preserve">التوقيع: </w:t>
      </w:r>
    </w:p>
    <w:p w14:paraId="0CA56715" w14:textId="77777777" w:rsidR="00581012" w:rsidRDefault="00581012" w:rsidP="00581012">
      <w:pPr>
        <w:bidi/>
        <w:jc w:val="both"/>
        <w:rPr>
          <w:rFonts w:ascii="Al-Mohanad" w:hAnsi="Al-Mohanad" w:cs="Al-Mohanad"/>
          <w:b/>
          <w:bCs/>
          <w:sz w:val="28"/>
          <w:szCs w:val="28"/>
          <w:rtl/>
        </w:rPr>
      </w:pPr>
    </w:p>
    <w:p w14:paraId="0F5D213E" w14:textId="77777777" w:rsidR="00581012" w:rsidRDefault="00581012" w:rsidP="00581012">
      <w:pPr>
        <w:bidi/>
        <w:jc w:val="both"/>
        <w:rPr>
          <w:rFonts w:ascii="Al-Mohanad" w:hAnsi="Al-Mohanad" w:cs="Al-Mohanad"/>
          <w:b/>
          <w:bCs/>
          <w:sz w:val="28"/>
          <w:szCs w:val="28"/>
          <w:rtl/>
        </w:rPr>
      </w:pPr>
      <w:r>
        <w:rPr>
          <w:rFonts w:ascii="Al-Mohanad" w:hAnsi="Al-Mohanad" w:cs="Al-Mohanad" w:hint="cs"/>
          <w:b/>
          <w:bCs/>
          <w:sz w:val="28"/>
          <w:szCs w:val="28"/>
          <w:rtl/>
        </w:rPr>
        <w:t>الاسم:</w:t>
      </w:r>
    </w:p>
    <w:p w14:paraId="02D0F456" w14:textId="0BCA6A4A" w:rsidR="00581012" w:rsidRDefault="00581012" w:rsidP="00581012">
      <w:pPr>
        <w:bidi/>
        <w:jc w:val="both"/>
        <w:rPr>
          <w:rFonts w:ascii="Al-Mohanad" w:hAnsi="Al-Mohanad" w:cs="Al-Mohanad"/>
          <w:b/>
          <w:bCs/>
          <w:sz w:val="28"/>
          <w:szCs w:val="28"/>
          <w:rtl/>
        </w:rPr>
      </w:pPr>
      <w:r>
        <w:rPr>
          <w:rFonts w:ascii="Al-Mohanad" w:hAnsi="Al-Mohanad" w:cs="Al-Mohanad" w:hint="cs"/>
          <w:b/>
          <w:bCs/>
          <w:sz w:val="28"/>
          <w:szCs w:val="28"/>
          <w:rtl/>
        </w:rPr>
        <w:t xml:space="preserve">الصفة: </w:t>
      </w:r>
      <w:r w:rsidRPr="00A33A5D">
        <w:rPr>
          <w:rFonts w:ascii="Al-Mohanad" w:hAnsi="Al-Mohanad" w:cs="Al-Mohanad" w:hint="cs"/>
          <w:sz w:val="28"/>
          <w:szCs w:val="28"/>
          <w:rtl/>
        </w:rPr>
        <w:t xml:space="preserve">الرئيس </w:t>
      </w:r>
      <w:r>
        <w:rPr>
          <w:rFonts w:ascii="Al-Mohanad" w:hAnsi="Al-Mohanad" w:cs="Al-Mohanad" w:hint="cs"/>
          <w:sz w:val="28"/>
          <w:szCs w:val="28"/>
          <w:rtl/>
        </w:rPr>
        <w:t>المالي</w:t>
      </w:r>
      <w:r w:rsidRPr="00A33A5D">
        <w:rPr>
          <w:rFonts w:ascii="Al-Mohanad" w:hAnsi="Al-Mohanad" w:cs="Al-Mohanad" w:hint="cs"/>
          <w:sz w:val="28"/>
          <w:szCs w:val="28"/>
          <w:rtl/>
        </w:rPr>
        <w:t xml:space="preserve"> للشركة</w:t>
      </w:r>
      <w:r>
        <w:rPr>
          <w:rFonts w:ascii="Al-Mohanad" w:hAnsi="Al-Mohanad" w:cs="Al-Mohanad" w:hint="cs"/>
          <w:sz w:val="28"/>
          <w:szCs w:val="28"/>
          <w:rtl/>
        </w:rPr>
        <w:t xml:space="preserve"> </w:t>
      </w:r>
      <w:r w:rsidRPr="00581012">
        <w:rPr>
          <w:rFonts w:ascii="Al-Mohanad" w:hAnsi="Al-Mohanad" w:cs="Al-Mohanad" w:hint="cs"/>
          <w:sz w:val="28"/>
          <w:szCs w:val="28"/>
          <w:highlight w:val="yellow"/>
          <w:rtl/>
        </w:rPr>
        <w:t>[إن وجد]</w:t>
      </w:r>
    </w:p>
    <w:p w14:paraId="253A2C2F" w14:textId="77777777" w:rsidR="00581012" w:rsidRPr="00F25EF4" w:rsidRDefault="00581012" w:rsidP="00581012">
      <w:pPr>
        <w:bidi/>
        <w:jc w:val="both"/>
        <w:rPr>
          <w:rFonts w:ascii="Al-Mohanad" w:hAnsi="Al-Mohanad" w:cs="Al-Mohanad"/>
          <w:b/>
          <w:bCs/>
          <w:sz w:val="28"/>
          <w:szCs w:val="28"/>
          <w:rtl/>
        </w:rPr>
      </w:pPr>
      <w:r>
        <w:rPr>
          <w:rFonts w:ascii="Al-Mohanad" w:hAnsi="Al-Mohanad" w:cs="Al-Mohanad" w:hint="cs"/>
          <w:b/>
          <w:bCs/>
          <w:sz w:val="28"/>
          <w:szCs w:val="28"/>
          <w:rtl/>
        </w:rPr>
        <w:t xml:space="preserve">التوقيع: </w:t>
      </w:r>
    </w:p>
    <w:p w14:paraId="6F7D76DD" w14:textId="07A42CDE" w:rsidR="002F5681" w:rsidRPr="00F209AD" w:rsidRDefault="00581012" w:rsidP="00F209AD">
      <w:pPr>
        <w:bidi/>
        <w:jc w:val="both"/>
        <w:rPr>
          <w:rFonts w:ascii="Al-Mohanad" w:hAnsi="Al-Mohanad" w:cs="Al-Mohanad"/>
          <w:sz w:val="28"/>
          <w:szCs w:val="28"/>
          <w:rtl/>
        </w:rPr>
      </w:pPr>
      <w:r w:rsidRPr="00581012">
        <w:rPr>
          <w:rFonts w:ascii="Al-Mohanad" w:hAnsi="Al-Mohanad" w:cs="Al-Mohanad" w:hint="cs"/>
          <w:sz w:val="28"/>
          <w:szCs w:val="28"/>
          <w:highlight w:val="yellow"/>
          <w:rtl/>
        </w:rPr>
        <w:t>[بالنسبة لشركات المساهمة المبسطة: يوقع التقرير رئيس الشركة أو مديرها أو مجلس إدارتها (بحسب الأحوال)]</w:t>
      </w:r>
    </w:p>
    <w:p w14:paraId="5300C9A6" w14:textId="77777777" w:rsidR="00262581" w:rsidRDefault="00262581" w:rsidP="00262581">
      <w:pPr>
        <w:bidi/>
        <w:jc w:val="both"/>
        <w:rPr>
          <w:rFonts w:ascii="Al-Mohanad" w:hAnsi="Al-Mohanad" w:cs="Al-Mohanad"/>
          <w:sz w:val="28"/>
          <w:szCs w:val="28"/>
          <w:rtl/>
        </w:rPr>
        <w:sectPr w:rsidR="00262581" w:rsidSect="00C95EE4">
          <w:pgSz w:w="11906" w:h="16838" w:code="9"/>
          <w:pgMar w:top="1440" w:right="1440" w:bottom="1440" w:left="1440" w:header="720" w:footer="720" w:gutter="0"/>
          <w:cols w:space="720"/>
          <w:docGrid w:linePitch="360"/>
        </w:sectPr>
      </w:pPr>
    </w:p>
    <w:p w14:paraId="652D0477" w14:textId="77158143" w:rsidR="00262581" w:rsidRPr="00262581" w:rsidRDefault="00262581" w:rsidP="00422E45">
      <w:pPr>
        <w:bidi/>
        <w:spacing w:after="120"/>
        <w:jc w:val="center"/>
        <w:rPr>
          <w:rFonts w:ascii="Al-Mohanad" w:hAnsi="Al-Mohanad" w:cs="Al-Mohanad"/>
          <w:b/>
          <w:bCs/>
          <w:sz w:val="28"/>
          <w:szCs w:val="28"/>
          <w:rtl/>
        </w:rPr>
      </w:pPr>
      <w:r w:rsidRPr="00262581">
        <w:rPr>
          <w:rFonts w:ascii="Al-Mohanad" w:hAnsi="Al-Mohanad" w:cs="Al-Mohanad" w:hint="cs"/>
          <w:b/>
          <w:bCs/>
          <w:sz w:val="28"/>
          <w:szCs w:val="28"/>
          <w:rtl/>
        </w:rPr>
        <w:t>ملحق (1)</w:t>
      </w:r>
    </w:p>
    <w:p w14:paraId="7AD9CB4F" w14:textId="578547BF" w:rsidR="00262581" w:rsidRDefault="00262581" w:rsidP="00422E45">
      <w:pPr>
        <w:bidi/>
        <w:spacing w:after="120"/>
        <w:jc w:val="center"/>
        <w:rPr>
          <w:rFonts w:ascii="Al-Mohanad" w:hAnsi="Al-Mohanad" w:cs="Al-Mohanad"/>
          <w:b/>
          <w:bCs/>
          <w:sz w:val="28"/>
          <w:szCs w:val="28"/>
          <w:rtl/>
        </w:rPr>
      </w:pPr>
      <w:r w:rsidRPr="00262581">
        <w:rPr>
          <w:rFonts w:ascii="Al-Mohanad" w:hAnsi="Al-Mohanad" w:cs="Al-Mohanad" w:hint="cs"/>
          <w:b/>
          <w:bCs/>
          <w:sz w:val="28"/>
          <w:szCs w:val="28"/>
          <w:rtl/>
        </w:rPr>
        <w:t xml:space="preserve">تفاصيل مكافآت </w:t>
      </w:r>
      <w:r w:rsidR="00894F71">
        <w:rPr>
          <w:rFonts w:ascii="Al-Mohanad" w:hAnsi="Al-Mohanad" w:cs="Al-Mohanad" w:hint="cs"/>
          <w:b/>
          <w:bCs/>
          <w:sz w:val="28"/>
          <w:szCs w:val="28"/>
          <w:rtl/>
        </w:rPr>
        <w:t>أعضاء مجلس الإدارة</w:t>
      </w:r>
    </w:p>
    <w:p w14:paraId="45014C32" w14:textId="2808DE8E" w:rsidR="00422E45" w:rsidRPr="00422E45" w:rsidRDefault="00422E45" w:rsidP="00422E45">
      <w:pPr>
        <w:bidi/>
        <w:spacing w:after="120"/>
        <w:jc w:val="both"/>
        <w:rPr>
          <w:rFonts w:ascii="Al-Mohanad" w:hAnsi="Al-Mohanad" w:cs="Al-Mohanad"/>
          <w:sz w:val="28"/>
          <w:szCs w:val="28"/>
          <w:rtl/>
        </w:rPr>
      </w:pPr>
      <w:r w:rsidRPr="00422E45">
        <w:rPr>
          <w:rFonts w:ascii="Al-Mohanad" w:hAnsi="Al-Mohanad" w:cs="Al-Mohanad" w:hint="cs"/>
          <w:sz w:val="28"/>
          <w:szCs w:val="28"/>
          <w:highlight w:val="yellow"/>
          <w:rtl/>
        </w:rPr>
        <w:t xml:space="preserve">[قم بإكمال الجدول أدناه حسب متطلبات نظام الشركات. </w:t>
      </w:r>
      <w:r>
        <w:rPr>
          <w:rFonts w:ascii="Al-Mohanad" w:hAnsi="Al-Mohanad" w:cs="Al-Mohanad" w:hint="cs"/>
          <w:sz w:val="28"/>
          <w:szCs w:val="28"/>
          <w:highlight w:val="yellow"/>
          <w:rtl/>
        </w:rPr>
        <w:t xml:space="preserve">في حال لم تنطبق أحد الخانات في الجدول أدناه على </w:t>
      </w:r>
      <w:r w:rsidR="00894F71">
        <w:rPr>
          <w:rFonts w:ascii="Al-Mohanad" w:hAnsi="Al-Mohanad" w:cs="Al-Mohanad" w:hint="cs"/>
          <w:sz w:val="28"/>
          <w:szCs w:val="28"/>
          <w:highlight w:val="yellow"/>
          <w:rtl/>
        </w:rPr>
        <w:t>عضو مجلس الإدارة</w:t>
      </w:r>
      <w:r>
        <w:rPr>
          <w:rFonts w:ascii="Al-Mohanad" w:hAnsi="Al-Mohanad" w:cs="Al-Mohanad" w:hint="cs"/>
          <w:sz w:val="28"/>
          <w:szCs w:val="28"/>
          <w:highlight w:val="yellow"/>
          <w:rtl/>
        </w:rPr>
        <w:t>، يتم إضافة "</w:t>
      </w:r>
      <w:r w:rsidRPr="00422E45">
        <w:rPr>
          <w:rFonts w:ascii="Al-Mohanad" w:hAnsi="Al-Mohanad" w:cs="Al-Mohanad" w:hint="cs"/>
          <w:b/>
          <w:bCs/>
          <w:sz w:val="28"/>
          <w:szCs w:val="28"/>
          <w:highlight w:val="yellow"/>
          <w:rtl/>
        </w:rPr>
        <w:t>لا ينطبق</w:t>
      </w:r>
      <w:r>
        <w:rPr>
          <w:rFonts w:ascii="Al-Mohanad" w:hAnsi="Al-Mohanad" w:cs="Al-Mohanad" w:hint="cs"/>
          <w:sz w:val="28"/>
          <w:szCs w:val="28"/>
          <w:highlight w:val="yellow"/>
          <w:rtl/>
        </w:rPr>
        <w:t xml:space="preserve">" في الخانة. </w:t>
      </w:r>
      <w:r w:rsidRPr="00422E45">
        <w:rPr>
          <w:rFonts w:ascii="Al-Mohanad" w:hAnsi="Al-Mohanad" w:cs="Al-Mohanad" w:hint="cs"/>
          <w:sz w:val="28"/>
          <w:szCs w:val="28"/>
          <w:highlight w:val="yellow"/>
          <w:rtl/>
        </w:rPr>
        <w:t>يمكن إضافة توضيحات تحت الجدول حسبما يلزم]</w:t>
      </w:r>
    </w:p>
    <w:tbl>
      <w:tblPr>
        <w:tblStyle w:val="TableGrid"/>
        <w:tblpPr w:leftFromText="180" w:rightFromText="180" w:vertAnchor="text" w:tblpXSpec="center" w:tblpY="1"/>
        <w:tblOverlap w:val="never"/>
        <w:tblW w:w="14942" w:type="dxa"/>
        <w:jc w:val="center"/>
        <w:tblLook w:val="04A0" w:firstRow="1" w:lastRow="0" w:firstColumn="1" w:lastColumn="0" w:noHBand="0" w:noVBand="1"/>
      </w:tblPr>
      <w:tblGrid>
        <w:gridCol w:w="1686"/>
        <w:gridCol w:w="1687"/>
        <w:gridCol w:w="1686"/>
        <w:gridCol w:w="1687"/>
        <w:gridCol w:w="1686"/>
        <w:gridCol w:w="1687"/>
        <w:gridCol w:w="1687"/>
        <w:gridCol w:w="2736"/>
        <w:gridCol w:w="400"/>
      </w:tblGrid>
      <w:tr w:rsidR="00262581" w:rsidRPr="00262581" w14:paraId="4E22891C" w14:textId="77777777" w:rsidTr="00894F71">
        <w:trPr>
          <w:jc w:val="center"/>
        </w:trPr>
        <w:tc>
          <w:tcPr>
            <w:tcW w:w="1686" w:type="dxa"/>
            <w:vAlign w:val="center"/>
          </w:tcPr>
          <w:p w14:paraId="15795B33" w14:textId="71F524ED" w:rsidR="00262581" w:rsidRPr="00422E45" w:rsidRDefault="00262581" w:rsidP="00894F71">
            <w:pPr>
              <w:bidi/>
              <w:jc w:val="center"/>
              <w:rPr>
                <w:rFonts w:ascii="Al-Mohanad" w:hAnsi="Al-Mohanad" w:cs="Al-Mohanad"/>
                <w:b/>
                <w:bCs/>
                <w:sz w:val="26"/>
                <w:szCs w:val="26"/>
                <w:rtl/>
              </w:rPr>
            </w:pPr>
            <w:r w:rsidRPr="00422E45">
              <w:rPr>
                <w:rFonts w:ascii="Al-Mohanad" w:hAnsi="Al-Mohanad" w:cs="Al-Mohanad"/>
                <w:b/>
                <w:bCs/>
                <w:sz w:val="26"/>
                <w:szCs w:val="26"/>
                <w:rtl/>
              </w:rPr>
              <w:t>ما قبضه العضو نظير أعمال فنية أو إدارية أو استشارات للشركة</w:t>
            </w:r>
            <w:r w:rsidR="00422E45" w:rsidRPr="00422E45">
              <w:rPr>
                <w:rFonts w:ascii="Al-Mohanad" w:hAnsi="Al-Mohanad" w:cs="Al-Mohanad" w:hint="cs"/>
                <w:b/>
                <w:bCs/>
                <w:sz w:val="26"/>
                <w:szCs w:val="26"/>
                <w:rtl/>
              </w:rPr>
              <w:t xml:space="preserve"> (بالريال السعودي)</w:t>
            </w:r>
          </w:p>
        </w:tc>
        <w:tc>
          <w:tcPr>
            <w:tcW w:w="1687" w:type="dxa"/>
            <w:vAlign w:val="center"/>
          </w:tcPr>
          <w:p w14:paraId="6BAC6A5F" w14:textId="55C931D2" w:rsidR="00262581" w:rsidRPr="00422E45" w:rsidRDefault="00262581" w:rsidP="00894F71">
            <w:pPr>
              <w:bidi/>
              <w:jc w:val="center"/>
              <w:rPr>
                <w:rFonts w:ascii="Al-Mohanad" w:hAnsi="Al-Mohanad" w:cs="Al-Mohanad"/>
                <w:b/>
                <w:bCs/>
                <w:sz w:val="26"/>
                <w:szCs w:val="26"/>
                <w:rtl/>
              </w:rPr>
            </w:pPr>
            <w:r w:rsidRPr="00422E45">
              <w:rPr>
                <w:rFonts w:ascii="Al-Mohanad" w:hAnsi="Al-Mohanad" w:cs="Al-Mohanad"/>
                <w:b/>
                <w:bCs/>
                <w:sz w:val="26"/>
                <w:szCs w:val="26"/>
                <w:rtl/>
              </w:rPr>
              <w:t xml:space="preserve">ما قبضه العضو بوصفه عاملاً أو إدارياً في الشركة </w:t>
            </w:r>
            <w:r w:rsidR="00422E45" w:rsidRPr="00422E45">
              <w:rPr>
                <w:rFonts w:ascii="Al-Mohanad" w:hAnsi="Al-Mohanad" w:cs="Al-Mohanad" w:hint="cs"/>
                <w:b/>
                <w:bCs/>
                <w:sz w:val="26"/>
                <w:szCs w:val="26"/>
                <w:rtl/>
              </w:rPr>
              <w:t>(بالريال السعودي)</w:t>
            </w:r>
          </w:p>
        </w:tc>
        <w:tc>
          <w:tcPr>
            <w:tcW w:w="1686" w:type="dxa"/>
            <w:vAlign w:val="center"/>
          </w:tcPr>
          <w:p w14:paraId="5079BD37" w14:textId="7383BDC9" w:rsidR="00262581" w:rsidRPr="00422E45" w:rsidRDefault="00262581" w:rsidP="00894F71">
            <w:pPr>
              <w:bidi/>
              <w:jc w:val="center"/>
              <w:rPr>
                <w:rFonts w:ascii="Al-Mohanad" w:hAnsi="Al-Mohanad" w:cs="Al-Mohanad"/>
                <w:b/>
                <w:bCs/>
                <w:sz w:val="26"/>
                <w:szCs w:val="26"/>
                <w:rtl/>
              </w:rPr>
            </w:pPr>
            <w:r w:rsidRPr="00422E45">
              <w:rPr>
                <w:rFonts w:ascii="Al-Mohanad" w:hAnsi="Al-Mohanad" w:cs="Al-Mohanad"/>
                <w:b/>
                <w:bCs/>
                <w:sz w:val="26"/>
                <w:szCs w:val="26"/>
                <w:rtl/>
              </w:rPr>
              <w:t xml:space="preserve">مزايا إضافية </w:t>
            </w:r>
            <w:r w:rsidR="00422E45" w:rsidRPr="00422E45">
              <w:rPr>
                <w:rFonts w:ascii="Al-Mohanad" w:hAnsi="Al-Mohanad" w:cs="Al-Mohanad" w:hint="cs"/>
                <w:b/>
                <w:bCs/>
                <w:sz w:val="26"/>
                <w:szCs w:val="26"/>
                <w:rtl/>
              </w:rPr>
              <w:t>(بالريال السعودي)</w:t>
            </w:r>
          </w:p>
        </w:tc>
        <w:tc>
          <w:tcPr>
            <w:tcW w:w="1687" w:type="dxa"/>
            <w:vAlign w:val="center"/>
          </w:tcPr>
          <w:p w14:paraId="695CC6D0" w14:textId="610F23B8" w:rsidR="00262581" w:rsidRPr="00422E45" w:rsidRDefault="00262581" w:rsidP="00894F71">
            <w:pPr>
              <w:bidi/>
              <w:jc w:val="center"/>
              <w:rPr>
                <w:rFonts w:ascii="Al-Mohanad" w:hAnsi="Al-Mohanad" w:cs="Al-Mohanad"/>
                <w:b/>
                <w:bCs/>
                <w:sz w:val="26"/>
                <w:szCs w:val="26"/>
                <w:rtl/>
              </w:rPr>
            </w:pPr>
            <w:r w:rsidRPr="00422E45">
              <w:rPr>
                <w:rFonts w:ascii="Al-Mohanad" w:hAnsi="Al-Mohanad" w:cs="Al-Mohanad"/>
                <w:b/>
                <w:bCs/>
                <w:sz w:val="26"/>
                <w:szCs w:val="26"/>
                <w:rtl/>
              </w:rPr>
              <w:t xml:space="preserve">بدل مصروفات </w:t>
            </w:r>
            <w:r w:rsidR="00422E45" w:rsidRPr="00422E45">
              <w:rPr>
                <w:rFonts w:ascii="Al-Mohanad" w:hAnsi="Al-Mohanad" w:cs="Al-Mohanad" w:hint="cs"/>
                <w:b/>
                <w:bCs/>
                <w:sz w:val="26"/>
                <w:szCs w:val="26"/>
                <w:rtl/>
              </w:rPr>
              <w:t>(بالريال السعودي)</w:t>
            </w:r>
          </w:p>
        </w:tc>
        <w:tc>
          <w:tcPr>
            <w:tcW w:w="1686" w:type="dxa"/>
            <w:vAlign w:val="center"/>
          </w:tcPr>
          <w:p w14:paraId="2743FF9E" w14:textId="7C697C2F" w:rsidR="00262581" w:rsidRPr="00422E45" w:rsidRDefault="00262581" w:rsidP="00894F71">
            <w:pPr>
              <w:bidi/>
              <w:jc w:val="center"/>
              <w:rPr>
                <w:rFonts w:ascii="Al-Mohanad" w:hAnsi="Al-Mohanad" w:cs="Al-Mohanad"/>
                <w:b/>
                <w:bCs/>
                <w:sz w:val="26"/>
                <w:szCs w:val="26"/>
                <w:rtl/>
              </w:rPr>
            </w:pPr>
            <w:r w:rsidRPr="00422E45">
              <w:rPr>
                <w:rFonts w:ascii="Al-Mohanad" w:hAnsi="Al-Mohanad" w:cs="Al-Mohanad"/>
                <w:b/>
                <w:bCs/>
                <w:sz w:val="26"/>
                <w:szCs w:val="26"/>
                <w:rtl/>
              </w:rPr>
              <w:t>بدل حضور جلسات</w:t>
            </w:r>
            <w:r w:rsidR="00422E45" w:rsidRPr="00422E45">
              <w:rPr>
                <w:rFonts w:ascii="Al-Mohanad" w:hAnsi="Al-Mohanad" w:cs="Al-Mohanad" w:hint="cs"/>
                <w:b/>
                <w:bCs/>
                <w:sz w:val="26"/>
                <w:szCs w:val="26"/>
                <w:rtl/>
              </w:rPr>
              <w:t xml:space="preserve"> (بالريال السعودي)</w:t>
            </w:r>
          </w:p>
        </w:tc>
        <w:tc>
          <w:tcPr>
            <w:tcW w:w="1687" w:type="dxa"/>
            <w:vAlign w:val="center"/>
          </w:tcPr>
          <w:p w14:paraId="76B21302" w14:textId="2504E9A0" w:rsidR="00262581" w:rsidRPr="00422E45" w:rsidRDefault="00262581" w:rsidP="00894F71">
            <w:pPr>
              <w:bidi/>
              <w:jc w:val="center"/>
              <w:rPr>
                <w:rFonts w:ascii="Al-Mohanad" w:hAnsi="Al-Mohanad" w:cs="Al-Mohanad"/>
                <w:b/>
                <w:bCs/>
                <w:sz w:val="26"/>
                <w:szCs w:val="26"/>
                <w:rtl/>
              </w:rPr>
            </w:pPr>
            <w:r w:rsidRPr="00422E45">
              <w:rPr>
                <w:rFonts w:ascii="Al-Mohanad" w:hAnsi="Al-Mohanad" w:cs="Al-Mohanad"/>
                <w:b/>
                <w:bCs/>
                <w:sz w:val="26"/>
                <w:szCs w:val="26"/>
                <w:rtl/>
              </w:rPr>
              <w:t xml:space="preserve">مقدار المكافأة </w:t>
            </w:r>
            <w:r w:rsidR="00422E45" w:rsidRPr="00422E45">
              <w:rPr>
                <w:rFonts w:ascii="Al-Mohanad" w:hAnsi="Al-Mohanad" w:cs="Al-Mohanad" w:hint="cs"/>
                <w:b/>
                <w:bCs/>
                <w:sz w:val="26"/>
                <w:szCs w:val="26"/>
                <w:rtl/>
              </w:rPr>
              <w:t>(بالريال السعودي)</w:t>
            </w:r>
          </w:p>
        </w:tc>
        <w:tc>
          <w:tcPr>
            <w:tcW w:w="1687" w:type="dxa"/>
            <w:vAlign w:val="center"/>
          </w:tcPr>
          <w:p w14:paraId="28901FED" w14:textId="7E396F23" w:rsidR="00422E45" w:rsidRPr="00422E45" w:rsidRDefault="00262581" w:rsidP="00894F71">
            <w:pPr>
              <w:bidi/>
              <w:jc w:val="center"/>
              <w:rPr>
                <w:rFonts w:ascii="Al-Mohanad" w:hAnsi="Al-Mohanad" w:cs="Al-Mohanad"/>
                <w:b/>
                <w:bCs/>
                <w:sz w:val="26"/>
                <w:szCs w:val="26"/>
              </w:rPr>
            </w:pPr>
            <w:r w:rsidRPr="00422E45">
              <w:rPr>
                <w:rFonts w:ascii="Al-Mohanad" w:hAnsi="Al-Mohanad" w:cs="Al-Mohanad"/>
                <w:b/>
                <w:bCs/>
                <w:sz w:val="26"/>
                <w:szCs w:val="26"/>
                <w:rtl/>
              </w:rPr>
              <w:t xml:space="preserve">عدد الجلسات التي حضرها </w:t>
            </w:r>
            <w:r w:rsidR="00894F71">
              <w:rPr>
                <w:rFonts w:ascii="Al-Mohanad" w:hAnsi="Al-Mohanad" w:cs="Al-Mohanad" w:hint="cs"/>
                <w:b/>
                <w:bCs/>
                <w:sz w:val="26"/>
                <w:szCs w:val="26"/>
                <w:rtl/>
              </w:rPr>
              <w:t>العضو</w:t>
            </w:r>
          </w:p>
        </w:tc>
        <w:tc>
          <w:tcPr>
            <w:tcW w:w="2736" w:type="dxa"/>
            <w:vAlign w:val="center"/>
          </w:tcPr>
          <w:p w14:paraId="3C2585AA" w14:textId="071234BA" w:rsidR="00262581" w:rsidRPr="00422E45" w:rsidRDefault="00262581" w:rsidP="00894F71">
            <w:pPr>
              <w:bidi/>
              <w:jc w:val="center"/>
              <w:rPr>
                <w:rFonts w:ascii="Al-Mohanad" w:hAnsi="Al-Mohanad" w:cs="Al-Mohanad"/>
                <w:b/>
                <w:bCs/>
                <w:sz w:val="26"/>
                <w:szCs w:val="26"/>
              </w:rPr>
            </w:pPr>
            <w:r w:rsidRPr="00422E45">
              <w:rPr>
                <w:rFonts w:ascii="Al-Mohanad" w:hAnsi="Al-Mohanad" w:cs="Al-Mohanad"/>
                <w:b/>
                <w:bCs/>
                <w:sz w:val="26"/>
                <w:szCs w:val="26"/>
                <w:rtl/>
              </w:rPr>
              <w:t xml:space="preserve">اسم </w:t>
            </w:r>
            <w:r w:rsidR="00894F71">
              <w:rPr>
                <w:rFonts w:ascii="Al-Mohanad" w:hAnsi="Al-Mohanad" w:cs="Al-Mohanad" w:hint="cs"/>
                <w:b/>
                <w:bCs/>
                <w:sz w:val="26"/>
                <w:szCs w:val="26"/>
                <w:rtl/>
              </w:rPr>
              <w:t>العضو</w:t>
            </w:r>
          </w:p>
        </w:tc>
        <w:tc>
          <w:tcPr>
            <w:tcW w:w="400" w:type="dxa"/>
          </w:tcPr>
          <w:p w14:paraId="068597F0" w14:textId="77777777" w:rsidR="00262581" w:rsidRPr="00422E45" w:rsidRDefault="00262581" w:rsidP="00262581">
            <w:pPr>
              <w:bidi/>
              <w:rPr>
                <w:rFonts w:ascii="Al-Mohanad" w:hAnsi="Al-Mohanad" w:cs="Al-Mohanad"/>
                <w:sz w:val="28"/>
                <w:szCs w:val="28"/>
              </w:rPr>
            </w:pPr>
            <w:r w:rsidRPr="00422E45">
              <w:rPr>
                <w:rFonts w:ascii="Al-Mohanad" w:hAnsi="Al-Mohanad" w:cs="Al-Mohanad"/>
                <w:sz w:val="28"/>
                <w:szCs w:val="28"/>
                <w:rtl/>
              </w:rPr>
              <w:t>#</w:t>
            </w:r>
          </w:p>
        </w:tc>
      </w:tr>
      <w:tr w:rsidR="00262581" w:rsidRPr="00262581" w14:paraId="1BD959B8" w14:textId="77777777" w:rsidTr="00262581">
        <w:trPr>
          <w:jc w:val="center"/>
        </w:trPr>
        <w:tc>
          <w:tcPr>
            <w:tcW w:w="1686" w:type="dxa"/>
          </w:tcPr>
          <w:p w14:paraId="1DF2D67C" w14:textId="77777777" w:rsidR="00262581" w:rsidRPr="00422E45" w:rsidRDefault="00262581" w:rsidP="00262581">
            <w:pPr>
              <w:bidi/>
              <w:rPr>
                <w:rFonts w:ascii="Al-Mohanad" w:hAnsi="Al-Mohanad" w:cs="Al-Mohanad"/>
                <w:b/>
                <w:bCs/>
                <w:sz w:val="26"/>
                <w:szCs w:val="26"/>
                <w:rtl/>
              </w:rPr>
            </w:pPr>
          </w:p>
        </w:tc>
        <w:tc>
          <w:tcPr>
            <w:tcW w:w="1687" w:type="dxa"/>
          </w:tcPr>
          <w:p w14:paraId="081B0853" w14:textId="77777777" w:rsidR="00262581" w:rsidRPr="00422E45" w:rsidRDefault="00262581" w:rsidP="00262581">
            <w:pPr>
              <w:bidi/>
              <w:rPr>
                <w:rFonts w:ascii="Al-Mohanad" w:hAnsi="Al-Mohanad" w:cs="Al-Mohanad"/>
                <w:b/>
                <w:bCs/>
                <w:sz w:val="26"/>
                <w:szCs w:val="26"/>
                <w:rtl/>
              </w:rPr>
            </w:pPr>
          </w:p>
        </w:tc>
        <w:tc>
          <w:tcPr>
            <w:tcW w:w="1686" w:type="dxa"/>
          </w:tcPr>
          <w:p w14:paraId="101B1140" w14:textId="77777777" w:rsidR="00262581" w:rsidRPr="00422E45" w:rsidRDefault="00262581" w:rsidP="00262581">
            <w:pPr>
              <w:bidi/>
              <w:rPr>
                <w:rFonts w:ascii="Al-Mohanad" w:hAnsi="Al-Mohanad" w:cs="Al-Mohanad"/>
                <w:b/>
                <w:bCs/>
                <w:sz w:val="26"/>
                <w:szCs w:val="26"/>
                <w:rtl/>
              </w:rPr>
            </w:pPr>
          </w:p>
        </w:tc>
        <w:tc>
          <w:tcPr>
            <w:tcW w:w="1687" w:type="dxa"/>
          </w:tcPr>
          <w:p w14:paraId="79718775" w14:textId="77777777" w:rsidR="00262581" w:rsidRPr="00422E45" w:rsidRDefault="00262581" w:rsidP="00262581">
            <w:pPr>
              <w:bidi/>
              <w:rPr>
                <w:rFonts w:ascii="Al-Mohanad" w:hAnsi="Al-Mohanad" w:cs="Al-Mohanad"/>
                <w:b/>
                <w:bCs/>
                <w:sz w:val="26"/>
                <w:szCs w:val="26"/>
                <w:rtl/>
              </w:rPr>
            </w:pPr>
          </w:p>
        </w:tc>
        <w:tc>
          <w:tcPr>
            <w:tcW w:w="1686" w:type="dxa"/>
          </w:tcPr>
          <w:p w14:paraId="13669116" w14:textId="77777777" w:rsidR="00262581" w:rsidRPr="00422E45" w:rsidRDefault="00262581" w:rsidP="00262581">
            <w:pPr>
              <w:bidi/>
              <w:rPr>
                <w:rFonts w:ascii="Al-Mohanad" w:hAnsi="Al-Mohanad" w:cs="Al-Mohanad"/>
                <w:b/>
                <w:bCs/>
                <w:sz w:val="26"/>
                <w:szCs w:val="26"/>
                <w:rtl/>
              </w:rPr>
            </w:pPr>
          </w:p>
        </w:tc>
        <w:tc>
          <w:tcPr>
            <w:tcW w:w="1687" w:type="dxa"/>
          </w:tcPr>
          <w:p w14:paraId="60D8BCF3" w14:textId="77777777" w:rsidR="00262581" w:rsidRPr="00422E45" w:rsidRDefault="00262581" w:rsidP="00262581">
            <w:pPr>
              <w:bidi/>
              <w:rPr>
                <w:rFonts w:ascii="Al-Mohanad" w:hAnsi="Al-Mohanad" w:cs="Al-Mohanad"/>
                <w:b/>
                <w:bCs/>
                <w:sz w:val="26"/>
                <w:szCs w:val="26"/>
                <w:rtl/>
              </w:rPr>
            </w:pPr>
          </w:p>
        </w:tc>
        <w:tc>
          <w:tcPr>
            <w:tcW w:w="1687" w:type="dxa"/>
          </w:tcPr>
          <w:p w14:paraId="75D5ACD0" w14:textId="77777777" w:rsidR="00262581" w:rsidRPr="00422E45" w:rsidRDefault="00262581" w:rsidP="00262581">
            <w:pPr>
              <w:bidi/>
              <w:rPr>
                <w:rFonts w:ascii="Al-Mohanad" w:hAnsi="Al-Mohanad" w:cs="Al-Mohanad"/>
                <w:b/>
                <w:bCs/>
                <w:sz w:val="26"/>
                <w:szCs w:val="26"/>
                <w:rtl/>
              </w:rPr>
            </w:pPr>
          </w:p>
        </w:tc>
        <w:tc>
          <w:tcPr>
            <w:tcW w:w="2736" w:type="dxa"/>
          </w:tcPr>
          <w:p w14:paraId="21538F0A" w14:textId="77777777" w:rsidR="00262581" w:rsidRPr="00422E45" w:rsidRDefault="00262581" w:rsidP="00262581">
            <w:pPr>
              <w:bidi/>
              <w:rPr>
                <w:rFonts w:ascii="Al-Mohanad" w:hAnsi="Al-Mohanad" w:cs="Al-Mohanad"/>
                <w:b/>
                <w:bCs/>
                <w:sz w:val="26"/>
                <w:szCs w:val="26"/>
                <w:rtl/>
              </w:rPr>
            </w:pPr>
          </w:p>
        </w:tc>
        <w:tc>
          <w:tcPr>
            <w:tcW w:w="400" w:type="dxa"/>
          </w:tcPr>
          <w:p w14:paraId="1DA346A1" w14:textId="77777777" w:rsidR="00262581" w:rsidRPr="00422E45" w:rsidRDefault="00262581" w:rsidP="00262581">
            <w:pPr>
              <w:pStyle w:val="ListParagraph"/>
              <w:numPr>
                <w:ilvl w:val="0"/>
                <w:numId w:val="21"/>
              </w:numPr>
              <w:bidi/>
              <w:rPr>
                <w:rFonts w:ascii="Al-Mohanad" w:hAnsi="Al-Mohanad" w:cs="Al-Mohanad"/>
                <w:sz w:val="28"/>
                <w:szCs w:val="28"/>
                <w:rtl/>
              </w:rPr>
            </w:pPr>
          </w:p>
        </w:tc>
      </w:tr>
      <w:tr w:rsidR="00262581" w:rsidRPr="00262581" w14:paraId="4CFFC8D4" w14:textId="77777777" w:rsidTr="00262581">
        <w:trPr>
          <w:jc w:val="center"/>
        </w:trPr>
        <w:tc>
          <w:tcPr>
            <w:tcW w:w="1686" w:type="dxa"/>
          </w:tcPr>
          <w:p w14:paraId="7C53A967" w14:textId="77777777" w:rsidR="00262581" w:rsidRPr="00422E45" w:rsidRDefault="00262581" w:rsidP="00262581">
            <w:pPr>
              <w:bidi/>
              <w:rPr>
                <w:rFonts w:ascii="Al-Mohanad" w:hAnsi="Al-Mohanad" w:cs="Al-Mohanad"/>
                <w:b/>
                <w:bCs/>
                <w:sz w:val="26"/>
                <w:szCs w:val="26"/>
                <w:rtl/>
              </w:rPr>
            </w:pPr>
          </w:p>
        </w:tc>
        <w:tc>
          <w:tcPr>
            <w:tcW w:w="1687" w:type="dxa"/>
          </w:tcPr>
          <w:p w14:paraId="3096D226" w14:textId="77777777" w:rsidR="00262581" w:rsidRPr="00422E45" w:rsidRDefault="00262581" w:rsidP="00262581">
            <w:pPr>
              <w:bidi/>
              <w:rPr>
                <w:rFonts w:ascii="Al-Mohanad" w:hAnsi="Al-Mohanad" w:cs="Al-Mohanad"/>
                <w:b/>
                <w:bCs/>
                <w:sz w:val="26"/>
                <w:szCs w:val="26"/>
                <w:rtl/>
              </w:rPr>
            </w:pPr>
          </w:p>
        </w:tc>
        <w:tc>
          <w:tcPr>
            <w:tcW w:w="1686" w:type="dxa"/>
          </w:tcPr>
          <w:p w14:paraId="2508CDDA" w14:textId="77777777" w:rsidR="00262581" w:rsidRPr="00422E45" w:rsidRDefault="00262581" w:rsidP="00262581">
            <w:pPr>
              <w:bidi/>
              <w:rPr>
                <w:rFonts w:ascii="Al-Mohanad" w:hAnsi="Al-Mohanad" w:cs="Al-Mohanad"/>
                <w:b/>
                <w:bCs/>
                <w:sz w:val="26"/>
                <w:szCs w:val="26"/>
                <w:rtl/>
              </w:rPr>
            </w:pPr>
          </w:p>
        </w:tc>
        <w:tc>
          <w:tcPr>
            <w:tcW w:w="1687" w:type="dxa"/>
          </w:tcPr>
          <w:p w14:paraId="5DCDFA10" w14:textId="77777777" w:rsidR="00262581" w:rsidRPr="00422E45" w:rsidRDefault="00262581" w:rsidP="00262581">
            <w:pPr>
              <w:bidi/>
              <w:rPr>
                <w:rFonts w:ascii="Al-Mohanad" w:hAnsi="Al-Mohanad" w:cs="Al-Mohanad"/>
                <w:b/>
                <w:bCs/>
                <w:sz w:val="26"/>
                <w:szCs w:val="26"/>
                <w:rtl/>
              </w:rPr>
            </w:pPr>
          </w:p>
        </w:tc>
        <w:tc>
          <w:tcPr>
            <w:tcW w:w="1686" w:type="dxa"/>
          </w:tcPr>
          <w:p w14:paraId="41FF17CC" w14:textId="77777777" w:rsidR="00262581" w:rsidRPr="00422E45" w:rsidRDefault="00262581" w:rsidP="00262581">
            <w:pPr>
              <w:bidi/>
              <w:rPr>
                <w:rFonts w:ascii="Al-Mohanad" w:hAnsi="Al-Mohanad" w:cs="Al-Mohanad"/>
                <w:b/>
                <w:bCs/>
                <w:sz w:val="26"/>
                <w:szCs w:val="26"/>
                <w:rtl/>
              </w:rPr>
            </w:pPr>
          </w:p>
        </w:tc>
        <w:tc>
          <w:tcPr>
            <w:tcW w:w="1687" w:type="dxa"/>
          </w:tcPr>
          <w:p w14:paraId="7240BABB" w14:textId="77777777" w:rsidR="00262581" w:rsidRPr="00422E45" w:rsidRDefault="00262581" w:rsidP="00262581">
            <w:pPr>
              <w:bidi/>
              <w:rPr>
                <w:rFonts w:ascii="Al-Mohanad" w:hAnsi="Al-Mohanad" w:cs="Al-Mohanad"/>
                <w:b/>
                <w:bCs/>
                <w:sz w:val="26"/>
                <w:szCs w:val="26"/>
                <w:rtl/>
              </w:rPr>
            </w:pPr>
          </w:p>
        </w:tc>
        <w:tc>
          <w:tcPr>
            <w:tcW w:w="1687" w:type="dxa"/>
          </w:tcPr>
          <w:p w14:paraId="38489F08" w14:textId="77777777" w:rsidR="00262581" w:rsidRPr="00422E45" w:rsidRDefault="00262581" w:rsidP="00262581">
            <w:pPr>
              <w:bidi/>
              <w:rPr>
                <w:rFonts w:ascii="Al-Mohanad" w:hAnsi="Al-Mohanad" w:cs="Al-Mohanad"/>
                <w:b/>
                <w:bCs/>
                <w:sz w:val="26"/>
                <w:szCs w:val="26"/>
                <w:rtl/>
              </w:rPr>
            </w:pPr>
          </w:p>
        </w:tc>
        <w:tc>
          <w:tcPr>
            <w:tcW w:w="2736" w:type="dxa"/>
          </w:tcPr>
          <w:p w14:paraId="5509BC90" w14:textId="77777777" w:rsidR="00262581" w:rsidRPr="00422E45" w:rsidRDefault="00262581" w:rsidP="00262581">
            <w:pPr>
              <w:bidi/>
              <w:rPr>
                <w:rFonts w:ascii="Al-Mohanad" w:hAnsi="Al-Mohanad" w:cs="Al-Mohanad"/>
                <w:b/>
                <w:bCs/>
                <w:sz w:val="26"/>
                <w:szCs w:val="26"/>
                <w:rtl/>
              </w:rPr>
            </w:pPr>
          </w:p>
        </w:tc>
        <w:tc>
          <w:tcPr>
            <w:tcW w:w="400" w:type="dxa"/>
          </w:tcPr>
          <w:p w14:paraId="7193C52A" w14:textId="77777777" w:rsidR="00262581" w:rsidRPr="00422E45" w:rsidRDefault="00262581" w:rsidP="00262581">
            <w:pPr>
              <w:pStyle w:val="ListParagraph"/>
              <w:numPr>
                <w:ilvl w:val="0"/>
                <w:numId w:val="21"/>
              </w:numPr>
              <w:bidi/>
              <w:rPr>
                <w:rFonts w:ascii="Al-Mohanad" w:hAnsi="Al-Mohanad" w:cs="Al-Mohanad"/>
                <w:sz w:val="28"/>
                <w:szCs w:val="28"/>
                <w:rtl/>
              </w:rPr>
            </w:pPr>
          </w:p>
        </w:tc>
      </w:tr>
      <w:tr w:rsidR="00262581" w:rsidRPr="00262581" w14:paraId="037DD7FF" w14:textId="77777777" w:rsidTr="00262581">
        <w:trPr>
          <w:jc w:val="center"/>
        </w:trPr>
        <w:tc>
          <w:tcPr>
            <w:tcW w:w="1686" w:type="dxa"/>
          </w:tcPr>
          <w:p w14:paraId="0BC84E80" w14:textId="77777777" w:rsidR="00262581" w:rsidRPr="00422E45" w:rsidRDefault="00262581" w:rsidP="00262581">
            <w:pPr>
              <w:bidi/>
              <w:rPr>
                <w:rFonts w:ascii="Al-Mohanad" w:hAnsi="Al-Mohanad" w:cs="Al-Mohanad"/>
                <w:b/>
                <w:bCs/>
                <w:sz w:val="26"/>
                <w:szCs w:val="26"/>
                <w:rtl/>
              </w:rPr>
            </w:pPr>
          </w:p>
        </w:tc>
        <w:tc>
          <w:tcPr>
            <w:tcW w:w="1687" w:type="dxa"/>
          </w:tcPr>
          <w:p w14:paraId="1E78440B" w14:textId="77777777" w:rsidR="00262581" w:rsidRPr="00422E45" w:rsidRDefault="00262581" w:rsidP="00262581">
            <w:pPr>
              <w:bidi/>
              <w:rPr>
                <w:rFonts w:ascii="Al-Mohanad" w:hAnsi="Al-Mohanad" w:cs="Al-Mohanad"/>
                <w:b/>
                <w:bCs/>
                <w:sz w:val="26"/>
                <w:szCs w:val="26"/>
                <w:rtl/>
              </w:rPr>
            </w:pPr>
          </w:p>
        </w:tc>
        <w:tc>
          <w:tcPr>
            <w:tcW w:w="1686" w:type="dxa"/>
          </w:tcPr>
          <w:p w14:paraId="06D70EAD" w14:textId="77777777" w:rsidR="00262581" w:rsidRPr="00422E45" w:rsidRDefault="00262581" w:rsidP="00262581">
            <w:pPr>
              <w:bidi/>
              <w:rPr>
                <w:rFonts w:ascii="Al-Mohanad" w:hAnsi="Al-Mohanad" w:cs="Al-Mohanad"/>
                <w:b/>
                <w:bCs/>
                <w:sz w:val="26"/>
                <w:szCs w:val="26"/>
                <w:rtl/>
              </w:rPr>
            </w:pPr>
          </w:p>
        </w:tc>
        <w:tc>
          <w:tcPr>
            <w:tcW w:w="1687" w:type="dxa"/>
          </w:tcPr>
          <w:p w14:paraId="035AAA90" w14:textId="77777777" w:rsidR="00262581" w:rsidRPr="00422E45" w:rsidRDefault="00262581" w:rsidP="00262581">
            <w:pPr>
              <w:bidi/>
              <w:rPr>
                <w:rFonts w:ascii="Al-Mohanad" w:hAnsi="Al-Mohanad" w:cs="Al-Mohanad"/>
                <w:b/>
                <w:bCs/>
                <w:sz w:val="26"/>
                <w:szCs w:val="26"/>
                <w:rtl/>
              </w:rPr>
            </w:pPr>
          </w:p>
        </w:tc>
        <w:tc>
          <w:tcPr>
            <w:tcW w:w="1686" w:type="dxa"/>
          </w:tcPr>
          <w:p w14:paraId="484E1421" w14:textId="77777777" w:rsidR="00262581" w:rsidRPr="00422E45" w:rsidRDefault="00262581" w:rsidP="00262581">
            <w:pPr>
              <w:bidi/>
              <w:rPr>
                <w:rFonts w:ascii="Al-Mohanad" w:hAnsi="Al-Mohanad" w:cs="Al-Mohanad"/>
                <w:b/>
                <w:bCs/>
                <w:sz w:val="26"/>
                <w:szCs w:val="26"/>
                <w:rtl/>
              </w:rPr>
            </w:pPr>
          </w:p>
        </w:tc>
        <w:tc>
          <w:tcPr>
            <w:tcW w:w="1687" w:type="dxa"/>
          </w:tcPr>
          <w:p w14:paraId="76670A34" w14:textId="77777777" w:rsidR="00262581" w:rsidRPr="00422E45" w:rsidRDefault="00262581" w:rsidP="00262581">
            <w:pPr>
              <w:bidi/>
              <w:rPr>
                <w:rFonts w:ascii="Al-Mohanad" w:hAnsi="Al-Mohanad" w:cs="Al-Mohanad"/>
                <w:b/>
                <w:bCs/>
                <w:sz w:val="26"/>
                <w:szCs w:val="26"/>
                <w:rtl/>
              </w:rPr>
            </w:pPr>
          </w:p>
        </w:tc>
        <w:tc>
          <w:tcPr>
            <w:tcW w:w="1687" w:type="dxa"/>
          </w:tcPr>
          <w:p w14:paraId="69FF7362" w14:textId="77777777" w:rsidR="00262581" w:rsidRPr="00422E45" w:rsidRDefault="00262581" w:rsidP="00262581">
            <w:pPr>
              <w:bidi/>
              <w:rPr>
                <w:rFonts w:ascii="Al-Mohanad" w:hAnsi="Al-Mohanad" w:cs="Al-Mohanad"/>
                <w:b/>
                <w:bCs/>
                <w:sz w:val="26"/>
                <w:szCs w:val="26"/>
                <w:rtl/>
              </w:rPr>
            </w:pPr>
          </w:p>
        </w:tc>
        <w:tc>
          <w:tcPr>
            <w:tcW w:w="2736" w:type="dxa"/>
          </w:tcPr>
          <w:p w14:paraId="07FA789B" w14:textId="77777777" w:rsidR="00262581" w:rsidRPr="00422E45" w:rsidRDefault="00262581" w:rsidP="00262581">
            <w:pPr>
              <w:bidi/>
              <w:rPr>
                <w:rFonts w:ascii="Al-Mohanad" w:hAnsi="Al-Mohanad" w:cs="Al-Mohanad"/>
                <w:sz w:val="26"/>
                <w:szCs w:val="26"/>
                <w:rtl/>
              </w:rPr>
            </w:pPr>
            <w:r w:rsidRPr="00422E45">
              <w:rPr>
                <w:rFonts w:ascii="Al-Mohanad" w:hAnsi="Al-Mohanad" w:cs="Al-Mohanad"/>
                <w:sz w:val="26"/>
                <w:szCs w:val="26"/>
                <w:highlight w:val="yellow"/>
                <w:rtl/>
              </w:rPr>
              <w:t>[أدرج خانات إضافية حسبما يلزم]</w:t>
            </w:r>
          </w:p>
        </w:tc>
        <w:tc>
          <w:tcPr>
            <w:tcW w:w="400" w:type="dxa"/>
          </w:tcPr>
          <w:p w14:paraId="2EF18B68" w14:textId="77777777" w:rsidR="00262581" w:rsidRPr="00422E45" w:rsidRDefault="00262581" w:rsidP="00262581">
            <w:pPr>
              <w:pStyle w:val="ListParagraph"/>
              <w:numPr>
                <w:ilvl w:val="0"/>
                <w:numId w:val="21"/>
              </w:numPr>
              <w:bidi/>
              <w:rPr>
                <w:rFonts w:ascii="Al-Mohanad" w:hAnsi="Al-Mohanad" w:cs="Al-Mohanad"/>
                <w:sz w:val="28"/>
                <w:szCs w:val="28"/>
                <w:rtl/>
              </w:rPr>
            </w:pPr>
          </w:p>
        </w:tc>
      </w:tr>
    </w:tbl>
    <w:p w14:paraId="2EB94ADA" w14:textId="40464763" w:rsidR="002F5681" w:rsidRDefault="002F5681" w:rsidP="00262581">
      <w:pPr>
        <w:bidi/>
        <w:jc w:val="both"/>
        <w:rPr>
          <w:rFonts w:ascii="Al-Mohanad" w:hAnsi="Al-Mohanad" w:cs="Al-Mohanad"/>
          <w:sz w:val="28"/>
          <w:szCs w:val="28"/>
          <w:rtl/>
        </w:rPr>
      </w:pPr>
    </w:p>
    <w:p w14:paraId="632D690B" w14:textId="77777777" w:rsidR="002F5681" w:rsidRDefault="002F5681">
      <w:pPr>
        <w:rPr>
          <w:rFonts w:ascii="Al-Mohanad" w:hAnsi="Al-Mohanad" w:cs="Al-Mohanad"/>
          <w:sz w:val="28"/>
          <w:szCs w:val="28"/>
          <w:rtl/>
        </w:rPr>
      </w:pPr>
      <w:r>
        <w:rPr>
          <w:rFonts w:ascii="Al-Mohanad" w:hAnsi="Al-Mohanad" w:cs="Al-Mohanad"/>
          <w:sz w:val="28"/>
          <w:szCs w:val="28"/>
          <w:rtl/>
        </w:rPr>
        <w:br w:type="page"/>
      </w:r>
    </w:p>
    <w:p w14:paraId="4A9B3B7F" w14:textId="17A88C9E" w:rsidR="00262581" w:rsidRPr="002F5681" w:rsidRDefault="002F5681" w:rsidP="002F5681">
      <w:pPr>
        <w:bidi/>
        <w:spacing w:after="120"/>
        <w:jc w:val="center"/>
        <w:rPr>
          <w:rFonts w:ascii="Al-Mohanad" w:hAnsi="Al-Mohanad" w:cs="Al-Mohanad"/>
          <w:b/>
          <w:bCs/>
          <w:sz w:val="28"/>
          <w:szCs w:val="28"/>
          <w:rtl/>
        </w:rPr>
      </w:pPr>
      <w:r w:rsidRPr="002F5681">
        <w:rPr>
          <w:rFonts w:ascii="Al-Mohanad" w:hAnsi="Al-Mohanad" w:cs="Al-Mohanad" w:hint="cs"/>
          <w:b/>
          <w:bCs/>
          <w:sz w:val="28"/>
          <w:szCs w:val="28"/>
          <w:rtl/>
        </w:rPr>
        <w:t>ملحق (2)</w:t>
      </w:r>
    </w:p>
    <w:p w14:paraId="561D5A9D" w14:textId="7324A04A" w:rsidR="002F5681" w:rsidRDefault="002F5681" w:rsidP="002F5681">
      <w:pPr>
        <w:bidi/>
        <w:spacing w:after="120"/>
        <w:jc w:val="center"/>
        <w:rPr>
          <w:rFonts w:ascii="Al-Mohanad" w:hAnsi="Al-Mohanad" w:cs="Al-Mohanad"/>
          <w:b/>
          <w:bCs/>
          <w:sz w:val="28"/>
          <w:szCs w:val="28"/>
          <w:rtl/>
        </w:rPr>
      </w:pPr>
      <w:r w:rsidRPr="002F5681">
        <w:rPr>
          <w:rFonts w:ascii="Al-Mohanad" w:hAnsi="Al-Mohanad" w:cs="Al-Mohanad" w:hint="cs"/>
          <w:b/>
          <w:bCs/>
          <w:sz w:val="28"/>
          <w:szCs w:val="28"/>
          <w:rtl/>
        </w:rPr>
        <w:t>حالات تعارض المصالح</w:t>
      </w:r>
    </w:p>
    <w:p w14:paraId="3788DDA6" w14:textId="04B67AF8" w:rsidR="00D93C9C" w:rsidRPr="00D93C9C" w:rsidRDefault="00D93C9C" w:rsidP="00D93C9C">
      <w:pPr>
        <w:bidi/>
        <w:spacing w:after="120"/>
        <w:jc w:val="both"/>
        <w:rPr>
          <w:rFonts w:ascii="Al-Mohanad" w:hAnsi="Al-Mohanad" w:cs="Al-Mohanad"/>
          <w:sz w:val="28"/>
          <w:szCs w:val="28"/>
          <w:rtl/>
        </w:rPr>
      </w:pPr>
      <w:r w:rsidRPr="00422E45">
        <w:rPr>
          <w:rFonts w:ascii="Al-Mohanad" w:hAnsi="Al-Mohanad" w:cs="Al-Mohanad" w:hint="cs"/>
          <w:sz w:val="28"/>
          <w:szCs w:val="28"/>
          <w:highlight w:val="yellow"/>
          <w:rtl/>
        </w:rPr>
        <w:t xml:space="preserve">[قم </w:t>
      </w:r>
      <w:r>
        <w:rPr>
          <w:rFonts w:ascii="Al-Mohanad" w:hAnsi="Al-Mohanad" w:cs="Al-Mohanad" w:hint="cs"/>
          <w:sz w:val="28"/>
          <w:szCs w:val="28"/>
          <w:highlight w:val="yellow"/>
          <w:rtl/>
        </w:rPr>
        <w:t>بإدخال أي تفاصيل إضافية حسب سياسة تعارض المصالح (إن وجدت)</w:t>
      </w:r>
      <w:r w:rsidRPr="00422E45">
        <w:rPr>
          <w:rFonts w:ascii="Al-Mohanad" w:hAnsi="Al-Mohanad" w:cs="Al-Mohanad" w:hint="cs"/>
          <w:sz w:val="28"/>
          <w:szCs w:val="28"/>
          <w:highlight w:val="yellow"/>
          <w:rtl/>
        </w:rPr>
        <w:t>]</w:t>
      </w:r>
    </w:p>
    <w:tbl>
      <w:tblPr>
        <w:tblStyle w:val="TableGrid"/>
        <w:bidiVisual/>
        <w:tblW w:w="14438" w:type="dxa"/>
        <w:tblLook w:val="04A0" w:firstRow="1" w:lastRow="0" w:firstColumn="1" w:lastColumn="0" w:noHBand="0" w:noVBand="1"/>
      </w:tblPr>
      <w:tblGrid>
        <w:gridCol w:w="563"/>
        <w:gridCol w:w="2775"/>
        <w:gridCol w:w="2775"/>
        <w:gridCol w:w="2775"/>
        <w:gridCol w:w="2775"/>
        <w:gridCol w:w="2775"/>
      </w:tblGrid>
      <w:tr w:rsidR="002F5681" w14:paraId="6C425F3E" w14:textId="77777777" w:rsidTr="00894F71">
        <w:tc>
          <w:tcPr>
            <w:tcW w:w="563" w:type="dxa"/>
          </w:tcPr>
          <w:p w14:paraId="64654FCA" w14:textId="77777777" w:rsidR="002F5681" w:rsidRPr="002F5681" w:rsidRDefault="002F5681" w:rsidP="00F64E7E">
            <w:pPr>
              <w:bidi/>
              <w:jc w:val="both"/>
              <w:rPr>
                <w:rFonts w:ascii="Al-Mohanad" w:hAnsi="Al-Mohanad" w:cs="Al-Mohanad"/>
                <w:b/>
                <w:bCs/>
                <w:sz w:val="28"/>
                <w:szCs w:val="28"/>
                <w:rtl/>
              </w:rPr>
            </w:pPr>
            <w:r w:rsidRPr="002F5681">
              <w:rPr>
                <w:rFonts w:ascii="Al-Mohanad" w:hAnsi="Al-Mohanad" w:cs="Al-Mohanad" w:hint="cs"/>
                <w:b/>
                <w:bCs/>
                <w:sz w:val="28"/>
                <w:szCs w:val="28"/>
                <w:rtl/>
              </w:rPr>
              <w:t>#</w:t>
            </w:r>
          </w:p>
        </w:tc>
        <w:tc>
          <w:tcPr>
            <w:tcW w:w="2775" w:type="dxa"/>
            <w:vAlign w:val="center"/>
          </w:tcPr>
          <w:p w14:paraId="1DB2D8F8" w14:textId="7EE05FC4" w:rsidR="002F5681" w:rsidRPr="002F5681" w:rsidRDefault="002F5681" w:rsidP="00894F71">
            <w:pPr>
              <w:bidi/>
              <w:jc w:val="center"/>
              <w:rPr>
                <w:rFonts w:ascii="Al-Mohanad" w:hAnsi="Al-Mohanad" w:cs="Al-Mohanad"/>
                <w:b/>
                <w:bCs/>
                <w:sz w:val="28"/>
                <w:szCs w:val="28"/>
                <w:rtl/>
              </w:rPr>
            </w:pPr>
            <w:r w:rsidRPr="002F5681">
              <w:rPr>
                <w:rFonts w:ascii="Al-Mohanad" w:hAnsi="Al-Mohanad" w:cs="Al-Mohanad" w:hint="cs"/>
                <w:b/>
                <w:bCs/>
                <w:sz w:val="28"/>
                <w:szCs w:val="28"/>
                <w:rtl/>
              </w:rPr>
              <w:t xml:space="preserve">اسم </w:t>
            </w:r>
            <w:r w:rsidR="00894F71">
              <w:rPr>
                <w:rFonts w:ascii="Al-Mohanad" w:hAnsi="Al-Mohanad" w:cs="Al-Mohanad" w:hint="cs"/>
                <w:b/>
                <w:bCs/>
                <w:sz w:val="28"/>
                <w:szCs w:val="28"/>
                <w:rtl/>
              </w:rPr>
              <w:t>العضو</w:t>
            </w:r>
          </w:p>
        </w:tc>
        <w:tc>
          <w:tcPr>
            <w:tcW w:w="2775" w:type="dxa"/>
            <w:vAlign w:val="center"/>
          </w:tcPr>
          <w:p w14:paraId="713A5ABD" w14:textId="02F5D994" w:rsidR="002F5681" w:rsidRPr="002F5681" w:rsidRDefault="002F5681" w:rsidP="00894F71">
            <w:pPr>
              <w:bidi/>
              <w:jc w:val="center"/>
              <w:rPr>
                <w:rFonts w:ascii="Al-Mohanad" w:hAnsi="Al-Mohanad" w:cs="Al-Mohanad"/>
                <w:b/>
                <w:bCs/>
                <w:sz w:val="28"/>
                <w:szCs w:val="28"/>
                <w:rtl/>
              </w:rPr>
            </w:pPr>
            <w:r w:rsidRPr="002F5681">
              <w:rPr>
                <w:rFonts w:ascii="Al-Mohanad" w:hAnsi="Al-Mohanad" w:cs="Al-Mohanad" w:hint="cs"/>
                <w:b/>
                <w:bCs/>
                <w:sz w:val="28"/>
                <w:szCs w:val="28"/>
                <w:rtl/>
              </w:rPr>
              <w:t xml:space="preserve">وصف </w:t>
            </w:r>
            <w:r w:rsidR="00F209AD">
              <w:rPr>
                <w:rFonts w:ascii="Al-Mohanad" w:hAnsi="Al-Mohanad" w:cs="Al-Mohanad" w:hint="cs"/>
                <w:b/>
                <w:bCs/>
                <w:sz w:val="28"/>
                <w:szCs w:val="28"/>
                <w:rtl/>
              </w:rPr>
              <w:t>المصلحة</w:t>
            </w:r>
          </w:p>
        </w:tc>
        <w:tc>
          <w:tcPr>
            <w:tcW w:w="2775" w:type="dxa"/>
            <w:vAlign w:val="center"/>
          </w:tcPr>
          <w:p w14:paraId="66B7EAC9" w14:textId="77777777" w:rsidR="002F5681" w:rsidRPr="002F5681" w:rsidRDefault="002F5681" w:rsidP="00894F71">
            <w:pPr>
              <w:bidi/>
              <w:jc w:val="center"/>
              <w:rPr>
                <w:rFonts w:ascii="Al-Mohanad" w:hAnsi="Al-Mohanad" w:cs="Al-Mohanad"/>
                <w:b/>
                <w:bCs/>
                <w:sz w:val="28"/>
                <w:szCs w:val="28"/>
                <w:rtl/>
              </w:rPr>
            </w:pPr>
            <w:r w:rsidRPr="002F5681">
              <w:rPr>
                <w:rFonts w:ascii="Al-Mohanad" w:hAnsi="Al-Mohanad" w:cs="Al-Mohanad" w:hint="cs"/>
                <w:b/>
                <w:bCs/>
                <w:sz w:val="28"/>
                <w:szCs w:val="28"/>
                <w:rtl/>
              </w:rPr>
              <w:t>تاريخ الإفصاح لمجلس الإدارة</w:t>
            </w:r>
          </w:p>
        </w:tc>
        <w:tc>
          <w:tcPr>
            <w:tcW w:w="2775" w:type="dxa"/>
            <w:vAlign w:val="center"/>
          </w:tcPr>
          <w:p w14:paraId="38B7110A" w14:textId="77777777" w:rsidR="002F5681" w:rsidRPr="002F5681" w:rsidRDefault="002F5681" w:rsidP="00894F71">
            <w:pPr>
              <w:bidi/>
              <w:jc w:val="center"/>
              <w:rPr>
                <w:rFonts w:ascii="Al-Mohanad" w:hAnsi="Al-Mohanad" w:cs="Al-Mohanad"/>
                <w:b/>
                <w:bCs/>
                <w:sz w:val="28"/>
                <w:szCs w:val="28"/>
                <w:rtl/>
              </w:rPr>
            </w:pPr>
            <w:r w:rsidRPr="002F5681">
              <w:rPr>
                <w:rFonts w:ascii="Al-Mohanad" w:hAnsi="Al-Mohanad" w:cs="Al-Mohanad" w:hint="cs"/>
                <w:b/>
                <w:bCs/>
                <w:sz w:val="28"/>
                <w:szCs w:val="28"/>
                <w:rtl/>
              </w:rPr>
              <w:t>تاريخ الإفصاح للجمعية العامة</w:t>
            </w:r>
          </w:p>
        </w:tc>
        <w:tc>
          <w:tcPr>
            <w:tcW w:w="2775" w:type="dxa"/>
            <w:vAlign w:val="center"/>
          </w:tcPr>
          <w:p w14:paraId="62157550" w14:textId="77777777" w:rsidR="002F5681" w:rsidRPr="002F5681" w:rsidRDefault="002F5681" w:rsidP="00894F71">
            <w:pPr>
              <w:bidi/>
              <w:jc w:val="center"/>
              <w:rPr>
                <w:rFonts w:ascii="Al-Mohanad" w:hAnsi="Al-Mohanad" w:cs="Al-Mohanad"/>
                <w:b/>
                <w:bCs/>
                <w:sz w:val="28"/>
                <w:szCs w:val="28"/>
                <w:rtl/>
              </w:rPr>
            </w:pPr>
            <w:r w:rsidRPr="002F5681">
              <w:rPr>
                <w:rFonts w:ascii="Al-Mohanad" w:hAnsi="Al-Mohanad" w:cs="Al-Mohanad" w:hint="cs"/>
                <w:b/>
                <w:bCs/>
                <w:sz w:val="28"/>
                <w:szCs w:val="28"/>
                <w:rtl/>
              </w:rPr>
              <w:t>قرار الجمعية العامة (أو مفوض الجمعية العامة)</w:t>
            </w:r>
          </w:p>
        </w:tc>
      </w:tr>
      <w:tr w:rsidR="002F5681" w14:paraId="6301DEE4" w14:textId="77777777" w:rsidTr="002F5681">
        <w:tc>
          <w:tcPr>
            <w:tcW w:w="563" w:type="dxa"/>
          </w:tcPr>
          <w:p w14:paraId="494CBDEA" w14:textId="77777777" w:rsidR="002F5681" w:rsidRPr="002F5681" w:rsidRDefault="002F5681" w:rsidP="002F5681">
            <w:pPr>
              <w:pStyle w:val="ListParagraph"/>
              <w:numPr>
                <w:ilvl w:val="0"/>
                <w:numId w:val="22"/>
              </w:numPr>
              <w:bidi/>
              <w:jc w:val="both"/>
              <w:rPr>
                <w:rFonts w:ascii="Al-Mohanad" w:hAnsi="Al-Mohanad" w:cs="Al-Mohanad"/>
                <w:sz w:val="28"/>
                <w:szCs w:val="28"/>
                <w:rtl/>
              </w:rPr>
            </w:pPr>
          </w:p>
        </w:tc>
        <w:tc>
          <w:tcPr>
            <w:tcW w:w="2775" w:type="dxa"/>
          </w:tcPr>
          <w:p w14:paraId="201EA588" w14:textId="77777777" w:rsidR="002F5681" w:rsidRDefault="002F5681" w:rsidP="00F64E7E">
            <w:pPr>
              <w:bidi/>
              <w:jc w:val="both"/>
              <w:rPr>
                <w:rFonts w:ascii="Al-Mohanad" w:hAnsi="Al-Mohanad" w:cs="Al-Mohanad"/>
                <w:sz w:val="28"/>
                <w:szCs w:val="28"/>
                <w:rtl/>
              </w:rPr>
            </w:pPr>
          </w:p>
        </w:tc>
        <w:tc>
          <w:tcPr>
            <w:tcW w:w="2775" w:type="dxa"/>
          </w:tcPr>
          <w:p w14:paraId="52C11EFB" w14:textId="77777777" w:rsidR="002F5681" w:rsidRDefault="002F5681" w:rsidP="00F64E7E">
            <w:pPr>
              <w:bidi/>
              <w:jc w:val="both"/>
              <w:rPr>
                <w:rFonts w:ascii="Al-Mohanad" w:hAnsi="Al-Mohanad" w:cs="Al-Mohanad"/>
                <w:sz w:val="28"/>
                <w:szCs w:val="28"/>
                <w:rtl/>
              </w:rPr>
            </w:pPr>
          </w:p>
        </w:tc>
        <w:tc>
          <w:tcPr>
            <w:tcW w:w="2775" w:type="dxa"/>
          </w:tcPr>
          <w:p w14:paraId="55CE7573" w14:textId="77777777" w:rsidR="002F5681" w:rsidRDefault="002F5681" w:rsidP="00F64E7E">
            <w:pPr>
              <w:bidi/>
              <w:jc w:val="both"/>
              <w:rPr>
                <w:rFonts w:ascii="Al-Mohanad" w:hAnsi="Al-Mohanad" w:cs="Al-Mohanad"/>
                <w:sz w:val="28"/>
                <w:szCs w:val="28"/>
                <w:rtl/>
              </w:rPr>
            </w:pPr>
          </w:p>
        </w:tc>
        <w:tc>
          <w:tcPr>
            <w:tcW w:w="2775" w:type="dxa"/>
          </w:tcPr>
          <w:p w14:paraId="6C7C96B0" w14:textId="77777777" w:rsidR="002F5681" w:rsidRDefault="002F5681" w:rsidP="00F64E7E">
            <w:pPr>
              <w:bidi/>
              <w:jc w:val="both"/>
              <w:rPr>
                <w:rFonts w:ascii="Al-Mohanad" w:hAnsi="Al-Mohanad" w:cs="Al-Mohanad"/>
                <w:sz w:val="28"/>
                <w:szCs w:val="28"/>
                <w:rtl/>
              </w:rPr>
            </w:pPr>
          </w:p>
        </w:tc>
        <w:tc>
          <w:tcPr>
            <w:tcW w:w="2775" w:type="dxa"/>
          </w:tcPr>
          <w:p w14:paraId="02ADDCF2" w14:textId="77777777" w:rsidR="002F5681" w:rsidRDefault="002F5681" w:rsidP="00F64E7E">
            <w:pPr>
              <w:bidi/>
              <w:jc w:val="both"/>
              <w:rPr>
                <w:rFonts w:ascii="Al-Mohanad" w:hAnsi="Al-Mohanad" w:cs="Al-Mohanad"/>
                <w:sz w:val="28"/>
                <w:szCs w:val="28"/>
                <w:rtl/>
              </w:rPr>
            </w:pPr>
          </w:p>
        </w:tc>
      </w:tr>
      <w:tr w:rsidR="002F5681" w14:paraId="7F39657F" w14:textId="77777777" w:rsidTr="002F5681">
        <w:tc>
          <w:tcPr>
            <w:tcW w:w="563" w:type="dxa"/>
          </w:tcPr>
          <w:p w14:paraId="59D0CCC3" w14:textId="77777777" w:rsidR="002F5681" w:rsidRDefault="002F5681" w:rsidP="002F5681">
            <w:pPr>
              <w:pStyle w:val="ListParagraph"/>
              <w:numPr>
                <w:ilvl w:val="0"/>
                <w:numId w:val="22"/>
              </w:numPr>
              <w:bidi/>
              <w:jc w:val="both"/>
              <w:rPr>
                <w:rFonts w:ascii="Al-Mohanad" w:hAnsi="Al-Mohanad" w:cs="Al-Mohanad"/>
                <w:sz w:val="28"/>
                <w:szCs w:val="28"/>
                <w:rtl/>
              </w:rPr>
            </w:pPr>
          </w:p>
        </w:tc>
        <w:tc>
          <w:tcPr>
            <w:tcW w:w="2775" w:type="dxa"/>
          </w:tcPr>
          <w:p w14:paraId="3A4C2FF4" w14:textId="77777777" w:rsidR="002F5681" w:rsidRDefault="002F5681" w:rsidP="00F64E7E">
            <w:pPr>
              <w:bidi/>
              <w:jc w:val="both"/>
              <w:rPr>
                <w:rFonts w:ascii="Al-Mohanad" w:hAnsi="Al-Mohanad" w:cs="Al-Mohanad"/>
                <w:sz w:val="28"/>
                <w:szCs w:val="28"/>
                <w:rtl/>
              </w:rPr>
            </w:pPr>
            <w:r w:rsidRPr="00B113E5">
              <w:rPr>
                <w:rFonts w:ascii="Al-Mohanad" w:hAnsi="Al-Mohanad" w:cs="Al-Mohanad" w:hint="cs"/>
                <w:sz w:val="28"/>
                <w:szCs w:val="28"/>
                <w:highlight w:val="yellow"/>
                <w:rtl/>
              </w:rPr>
              <w:t>[أدرج خانات إضافية حسبما يلزم]</w:t>
            </w:r>
          </w:p>
        </w:tc>
        <w:tc>
          <w:tcPr>
            <w:tcW w:w="2775" w:type="dxa"/>
          </w:tcPr>
          <w:p w14:paraId="17D878B0" w14:textId="77777777" w:rsidR="002F5681" w:rsidRDefault="002F5681" w:rsidP="00F64E7E">
            <w:pPr>
              <w:bidi/>
              <w:jc w:val="both"/>
              <w:rPr>
                <w:rFonts w:ascii="Al-Mohanad" w:hAnsi="Al-Mohanad" w:cs="Al-Mohanad"/>
                <w:sz w:val="28"/>
                <w:szCs w:val="28"/>
                <w:rtl/>
              </w:rPr>
            </w:pPr>
          </w:p>
        </w:tc>
        <w:tc>
          <w:tcPr>
            <w:tcW w:w="2775" w:type="dxa"/>
          </w:tcPr>
          <w:p w14:paraId="669AB1A1" w14:textId="77777777" w:rsidR="002F5681" w:rsidRDefault="002F5681" w:rsidP="00F64E7E">
            <w:pPr>
              <w:bidi/>
              <w:jc w:val="both"/>
              <w:rPr>
                <w:rFonts w:ascii="Al-Mohanad" w:hAnsi="Al-Mohanad" w:cs="Al-Mohanad"/>
                <w:sz w:val="28"/>
                <w:szCs w:val="28"/>
                <w:rtl/>
              </w:rPr>
            </w:pPr>
          </w:p>
        </w:tc>
        <w:tc>
          <w:tcPr>
            <w:tcW w:w="2775" w:type="dxa"/>
          </w:tcPr>
          <w:p w14:paraId="579D6872" w14:textId="77777777" w:rsidR="002F5681" w:rsidRDefault="002F5681" w:rsidP="00F64E7E">
            <w:pPr>
              <w:bidi/>
              <w:jc w:val="both"/>
              <w:rPr>
                <w:rFonts w:ascii="Al-Mohanad" w:hAnsi="Al-Mohanad" w:cs="Al-Mohanad"/>
                <w:sz w:val="28"/>
                <w:szCs w:val="28"/>
                <w:rtl/>
              </w:rPr>
            </w:pPr>
          </w:p>
        </w:tc>
        <w:tc>
          <w:tcPr>
            <w:tcW w:w="2775" w:type="dxa"/>
          </w:tcPr>
          <w:p w14:paraId="4CBCBA06" w14:textId="77777777" w:rsidR="002F5681" w:rsidRDefault="002F5681" w:rsidP="00F64E7E">
            <w:pPr>
              <w:bidi/>
              <w:jc w:val="both"/>
              <w:rPr>
                <w:rFonts w:ascii="Al-Mohanad" w:hAnsi="Al-Mohanad" w:cs="Al-Mohanad"/>
                <w:sz w:val="28"/>
                <w:szCs w:val="28"/>
                <w:rtl/>
              </w:rPr>
            </w:pPr>
          </w:p>
        </w:tc>
      </w:tr>
    </w:tbl>
    <w:p w14:paraId="58A8F253" w14:textId="7EE4F77D" w:rsidR="00D93C9C" w:rsidRDefault="00D93C9C" w:rsidP="002F5681">
      <w:pPr>
        <w:bidi/>
        <w:jc w:val="both"/>
        <w:rPr>
          <w:rFonts w:ascii="Al-Mohanad" w:hAnsi="Al-Mohanad" w:cs="Al-Mohanad"/>
          <w:sz w:val="28"/>
          <w:szCs w:val="28"/>
          <w:rtl/>
        </w:rPr>
      </w:pPr>
    </w:p>
    <w:p w14:paraId="30F767A1" w14:textId="77777777" w:rsidR="00D93C9C" w:rsidRDefault="00D93C9C">
      <w:pPr>
        <w:rPr>
          <w:rFonts w:ascii="Al-Mohanad" w:hAnsi="Al-Mohanad" w:cs="Al-Mohanad"/>
          <w:sz w:val="28"/>
          <w:szCs w:val="28"/>
          <w:rtl/>
        </w:rPr>
      </w:pPr>
      <w:r>
        <w:rPr>
          <w:rFonts w:ascii="Al-Mohanad" w:hAnsi="Al-Mohanad" w:cs="Al-Mohanad"/>
          <w:sz w:val="28"/>
          <w:szCs w:val="28"/>
          <w:rtl/>
        </w:rPr>
        <w:br w:type="page"/>
      </w:r>
    </w:p>
    <w:p w14:paraId="544BE6E0" w14:textId="40E1CA6E" w:rsidR="002F5681" w:rsidRPr="00D93C9C" w:rsidRDefault="00D93C9C" w:rsidP="00D93C9C">
      <w:pPr>
        <w:bidi/>
        <w:spacing w:after="120"/>
        <w:jc w:val="center"/>
        <w:rPr>
          <w:rFonts w:ascii="Al-Mohanad" w:hAnsi="Al-Mohanad" w:cs="Al-Mohanad"/>
          <w:b/>
          <w:bCs/>
          <w:sz w:val="28"/>
          <w:szCs w:val="28"/>
          <w:rtl/>
        </w:rPr>
      </w:pPr>
      <w:r w:rsidRPr="00D93C9C">
        <w:rPr>
          <w:rFonts w:ascii="Al-Mohanad" w:hAnsi="Al-Mohanad" w:cs="Al-Mohanad" w:hint="cs"/>
          <w:b/>
          <w:bCs/>
          <w:sz w:val="28"/>
          <w:szCs w:val="28"/>
          <w:rtl/>
        </w:rPr>
        <w:t>ملحق (</w:t>
      </w:r>
      <w:r>
        <w:rPr>
          <w:rFonts w:ascii="Al-Mohanad" w:hAnsi="Al-Mohanad" w:cs="Al-Mohanad" w:hint="cs"/>
          <w:b/>
          <w:bCs/>
          <w:sz w:val="28"/>
          <w:szCs w:val="28"/>
          <w:rtl/>
        </w:rPr>
        <w:t>3</w:t>
      </w:r>
      <w:r w:rsidRPr="00D93C9C">
        <w:rPr>
          <w:rFonts w:ascii="Al-Mohanad" w:hAnsi="Al-Mohanad" w:cs="Al-Mohanad" w:hint="cs"/>
          <w:b/>
          <w:bCs/>
          <w:sz w:val="28"/>
          <w:szCs w:val="28"/>
          <w:rtl/>
        </w:rPr>
        <w:t>)</w:t>
      </w:r>
    </w:p>
    <w:p w14:paraId="03B03B7B" w14:textId="3BE5B08D" w:rsidR="00D93C9C" w:rsidRPr="00D93C9C" w:rsidRDefault="00D93C9C" w:rsidP="00D93C9C">
      <w:pPr>
        <w:bidi/>
        <w:spacing w:after="120"/>
        <w:jc w:val="center"/>
        <w:rPr>
          <w:rFonts w:ascii="Al-Mohanad" w:hAnsi="Al-Mohanad" w:cs="Al-Mohanad"/>
          <w:b/>
          <w:bCs/>
          <w:sz w:val="28"/>
          <w:szCs w:val="28"/>
          <w:rtl/>
        </w:rPr>
      </w:pPr>
      <w:r w:rsidRPr="00D93C9C">
        <w:rPr>
          <w:rFonts w:ascii="Al-Mohanad" w:hAnsi="Al-Mohanad" w:cs="Al-Mohanad" w:hint="cs"/>
          <w:b/>
          <w:bCs/>
          <w:sz w:val="28"/>
          <w:szCs w:val="28"/>
          <w:rtl/>
        </w:rPr>
        <w:t>حالات المنافسة</w:t>
      </w:r>
    </w:p>
    <w:p w14:paraId="6A6DC42D" w14:textId="2C200184" w:rsidR="00D93C9C" w:rsidRPr="00D93C9C" w:rsidRDefault="00D93C9C" w:rsidP="00D93C9C">
      <w:pPr>
        <w:bidi/>
        <w:spacing w:after="120"/>
        <w:jc w:val="both"/>
        <w:rPr>
          <w:rFonts w:ascii="Al-Mohanad" w:hAnsi="Al-Mohanad" w:cs="Al-Mohanad"/>
          <w:sz w:val="28"/>
          <w:szCs w:val="28"/>
          <w:rtl/>
        </w:rPr>
      </w:pPr>
      <w:r w:rsidRPr="00422E45">
        <w:rPr>
          <w:rFonts w:ascii="Al-Mohanad" w:hAnsi="Al-Mohanad" w:cs="Al-Mohanad" w:hint="cs"/>
          <w:sz w:val="28"/>
          <w:szCs w:val="28"/>
          <w:highlight w:val="yellow"/>
          <w:rtl/>
        </w:rPr>
        <w:t xml:space="preserve">[قم </w:t>
      </w:r>
      <w:r>
        <w:rPr>
          <w:rFonts w:ascii="Al-Mohanad" w:hAnsi="Al-Mohanad" w:cs="Al-Mohanad" w:hint="cs"/>
          <w:sz w:val="28"/>
          <w:szCs w:val="28"/>
          <w:highlight w:val="yellow"/>
          <w:rtl/>
        </w:rPr>
        <w:t>بإدخال أي تفاصيل إضافية حسب سياسة المنافسة (إن وجدت)</w:t>
      </w:r>
      <w:r w:rsidRPr="00422E45">
        <w:rPr>
          <w:rFonts w:ascii="Al-Mohanad" w:hAnsi="Al-Mohanad" w:cs="Al-Mohanad" w:hint="cs"/>
          <w:sz w:val="28"/>
          <w:szCs w:val="28"/>
          <w:highlight w:val="yellow"/>
          <w:rtl/>
        </w:rPr>
        <w:t>]</w:t>
      </w:r>
    </w:p>
    <w:tbl>
      <w:tblPr>
        <w:tblStyle w:val="TableGrid"/>
        <w:bidiVisual/>
        <w:tblW w:w="14438" w:type="dxa"/>
        <w:tblLook w:val="04A0" w:firstRow="1" w:lastRow="0" w:firstColumn="1" w:lastColumn="0" w:noHBand="0" w:noVBand="1"/>
      </w:tblPr>
      <w:tblGrid>
        <w:gridCol w:w="563"/>
        <w:gridCol w:w="2775"/>
        <w:gridCol w:w="2775"/>
        <w:gridCol w:w="2775"/>
        <w:gridCol w:w="2775"/>
        <w:gridCol w:w="2775"/>
      </w:tblGrid>
      <w:tr w:rsidR="00D93C9C" w14:paraId="4129D446" w14:textId="77777777" w:rsidTr="00894F71">
        <w:tc>
          <w:tcPr>
            <w:tcW w:w="563" w:type="dxa"/>
          </w:tcPr>
          <w:p w14:paraId="100BD974" w14:textId="77777777" w:rsidR="00D93C9C" w:rsidRPr="002F5681" w:rsidRDefault="00D93C9C" w:rsidP="00F64E7E">
            <w:pPr>
              <w:bidi/>
              <w:jc w:val="both"/>
              <w:rPr>
                <w:rFonts w:ascii="Al-Mohanad" w:hAnsi="Al-Mohanad" w:cs="Al-Mohanad"/>
                <w:b/>
                <w:bCs/>
                <w:sz w:val="28"/>
                <w:szCs w:val="28"/>
                <w:rtl/>
              </w:rPr>
            </w:pPr>
            <w:r w:rsidRPr="002F5681">
              <w:rPr>
                <w:rFonts w:ascii="Al-Mohanad" w:hAnsi="Al-Mohanad" w:cs="Al-Mohanad" w:hint="cs"/>
                <w:b/>
                <w:bCs/>
                <w:sz w:val="28"/>
                <w:szCs w:val="28"/>
                <w:rtl/>
              </w:rPr>
              <w:t>#</w:t>
            </w:r>
          </w:p>
        </w:tc>
        <w:tc>
          <w:tcPr>
            <w:tcW w:w="2775" w:type="dxa"/>
            <w:vAlign w:val="center"/>
          </w:tcPr>
          <w:p w14:paraId="31A1E838" w14:textId="3B245F32" w:rsidR="00D93C9C" w:rsidRPr="002F5681" w:rsidRDefault="00D93C9C" w:rsidP="00894F71">
            <w:pPr>
              <w:bidi/>
              <w:jc w:val="center"/>
              <w:rPr>
                <w:rFonts w:ascii="Al-Mohanad" w:hAnsi="Al-Mohanad" w:cs="Al-Mohanad"/>
                <w:b/>
                <w:bCs/>
                <w:sz w:val="28"/>
                <w:szCs w:val="28"/>
                <w:rtl/>
              </w:rPr>
            </w:pPr>
            <w:r w:rsidRPr="002F5681">
              <w:rPr>
                <w:rFonts w:ascii="Al-Mohanad" w:hAnsi="Al-Mohanad" w:cs="Al-Mohanad" w:hint="cs"/>
                <w:b/>
                <w:bCs/>
                <w:sz w:val="28"/>
                <w:szCs w:val="28"/>
                <w:rtl/>
              </w:rPr>
              <w:t xml:space="preserve">اسم </w:t>
            </w:r>
            <w:r w:rsidR="00894F71">
              <w:rPr>
                <w:rFonts w:ascii="Al-Mohanad" w:hAnsi="Al-Mohanad" w:cs="Al-Mohanad" w:hint="cs"/>
                <w:b/>
                <w:bCs/>
                <w:sz w:val="28"/>
                <w:szCs w:val="28"/>
                <w:rtl/>
              </w:rPr>
              <w:t>العضو</w:t>
            </w:r>
          </w:p>
        </w:tc>
        <w:tc>
          <w:tcPr>
            <w:tcW w:w="2775" w:type="dxa"/>
            <w:vAlign w:val="center"/>
          </w:tcPr>
          <w:p w14:paraId="2B568536" w14:textId="50AFBA11" w:rsidR="00D93C9C" w:rsidRPr="002F5681" w:rsidRDefault="00D93C9C" w:rsidP="00894F71">
            <w:pPr>
              <w:bidi/>
              <w:jc w:val="center"/>
              <w:rPr>
                <w:rFonts w:ascii="Al-Mohanad" w:hAnsi="Al-Mohanad" w:cs="Al-Mohanad"/>
                <w:b/>
                <w:bCs/>
                <w:sz w:val="28"/>
                <w:szCs w:val="28"/>
                <w:rtl/>
              </w:rPr>
            </w:pPr>
            <w:r w:rsidRPr="002F5681">
              <w:rPr>
                <w:rFonts w:ascii="Al-Mohanad" w:hAnsi="Al-Mohanad" w:cs="Al-Mohanad" w:hint="cs"/>
                <w:b/>
                <w:bCs/>
                <w:sz w:val="28"/>
                <w:szCs w:val="28"/>
                <w:rtl/>
              </w:rPr>
              <w:t xml:space="preserve">وصف لحالة </w:t>
            </w:r>
            <w:r>
              <w:rPr>
                <w:rFonts w:ascii="Al-Mohanad" w:hAnsi="Al-Mohanad" w:cs="Al-Mohanad" w:hint="cs"/>
                <w:b/>
                <w:bCs/>
                <w:sz w:val="28"/>
                <w:szCs w:val="28"/>
                <w:rtl/>
              </w:rPr>
              <w:t>المنافسة</w:t>
            </w:r>
          </w:p>
        </w:tc>
        <w:tc>
          <w:tcPr>
            <w:tcW w:w="2775" w:type="dxa"/>
            <w:vAlign w:val="center"/>
          </w:tcPr>
          <w:p w14:paraId="31412C6E" w14:textId="77777777" w:rsidR="00D93C9C" w:rsidRPr="002F5681" w:rsidRDefault="00D93C9C" w:rsidP="00894F71">
            <w:pPr>
              <w:bidi/>
              <w:jc w:val="center"/>
              <w:rPr>
                <w:rFonts w:ascii="Al-Mohanad" w:hAnsi="Al-Mohanad" w:cs="Al-Mohanad"/>
                <w:b/>
                <w:bCs/>
                <w:sz w:val="28"/>
                <w:szCs w:val="28"/>
                <w:rtl/>
              </w:rPr>
            </w:pPr>
            <w:r w:rsidRPr="002F5681">
              <w:rPr>
                <w:rFonts w:ascii="Al-Mohanad" w:hAnsi="Al-Mohanad" w:cs="Al-Mohanad" w:hint="cs"/>
                <w:b/>
                <w:bCs/>
                <w:sz w:val="28"/>
                <w:szCs w:val="28"/>
                <w:rtl/>
              </w:rPr>
              <w:t>تاريخ الإفصاح لمجلس الإدارة</w:t>
            </w:r>
          </w:p>
        </w:tc>
        <w:tc>
          <w:tcPr>
            <w:tcW w:w="2775" w:type="dxa"/>
            <w:vAlign w:val="center"/>
          </w:tcPr>
          <w:p w14:paraId="2C523A33" w14:textId="77777777" w:rsidR="00D93C9C" w:rsidRPr="002F5681" w:rsidRDefault="00D93C9C" w:rsidP="00894F71">
            <w:pPr>
              <w:bidi/>
              <w:jc w:val="center"/>
              <w:rPr>
                <w:rFonts w:ascii="Al-Mohanad" w:hAnsi="Al-Mohanad" w:cs="Al-Mohanad"/>
                <w:b/>
                <w:bCs/>
                <w:sz w:val="28"/>
                <w:szCs w:val="28"/>
                <w:rtl/>
              </w:rPr>
            </w:pPr>
            <w:r w:rsidRPr="002F5681">
              <w:rPr>
                <w:rFonts w:ascii="Al-Mohanad" w:hAnsi="Al-Mohanad" w:cs="Al-Mohanad" w:hint="cs"/>
                <w:b/>
                <w:bCs/>
                <w:sz w:val="28"/>
                <w:szCs w:val="28"/>
                <w:rtl/>
              </w:rPr>
              <w:t>تاريخ الإفصاح للجمعية العامة</w:t>
            </w:r>
          </w:p>
        </w:tc>
        <w:tc>
          <w:tcPr>
            <w:tcW w:w="2775" w:type="dxa"/>
            <w:vAlign w:val="center"/>
          </w:tcPr>
          <w:p w14:paraId="698F7FE1" w14:textId="77777777" w:rsidR="00D93C9C" w:rsidRPr="002F5681" w:rsidRDefault="00D93C9C" w:rsidP="00894F71">
            <w:pPr>
              <w:bidi/>
              <w:jc w:val="center"/>
              <w:rPr>
                <w:rFonts w:ascii="Al-Mohanad" w:hAnsi="Al-Mohanad" w:cs="Al-Mohanad"/>
                <w:b/>
                <w:bCs/>
                <w:sz w:val="28"/>
                <w:szCs w:val="28"/>
                <w:rtl/>
              </w:rPr>
            </w:pPr>
            <w:r w:rsidRPr="002F5681">
              <w:rPr>
                <w:rFonts w:ascii="Al-Mohanad" w:hAnsi="Al-Mohanad" w:cs="Al-Mohanad" w:hint="cs"/>
                <w:b/>
                <w:bCs/>
                <w:sz w:val="28"/>
                <w:szCs w:val="28"/>
                <w:rtl/>
              </w:rPr>
              <w:t>قرار الجمعية العامة (أو مفوض الجمعية العامة)</w:t>
            </w:r>
          </w:p>
        </w:tc>
      </w:tr>
      <w:tr w:rsidR="00D93C9C" w14:paraId="15FC6406" w14:textId="77777777" w:rsidTr="00F64E7E">
        <w:tc>
          <w:tcPr>
            <w:tcW w:w="563" w:type="dxa"/>
          </w:tcPr>
          <w:p w14:paraId="7CC14CBB" w14:textId="77777777" w:rsidR="00D93C9C" w:rsidRPr="002F5681" w:rsidRDefault="00D93C9C" w:rsidP="00BF618B">
            <w:pPr>
              <w:pStyle w:val="ListParagraph"/>
              <w:numPr>
                <w:ilvl w:val="0"/>
                <w:numId w:val="24"/>
              </w:numPr>
              <w:bidi/>
              <w:jc w:val="both"/>
              <w:rPr>
                <w:rFonts w:ascii="Al-Mohanad" w:hAnsi="Al-Mohanad" w:cs="Al-Mohanad"/>
                <w:sz w:val="28"/>
                <w:szCs w:val="28"/>
                <w:rtl/>
              </w:rPr>
            </w:pPr>
          </w:p>
        </w:tc>
        <w:tc>
          <w:tcPr>
            <w:tcW w:w="2775" w:type="dxa"/>
          </w:tcPr>
          <w:p w14:paraId="1EA990D4" w14:textId="77777777" w:rsidR="00D93C9C" w:rsidRDefault="00D93C9C" w:rsidP="00F64E7E">
            <w:pPr>
              <w:bidi/>
              <w:jc w:val="both"/>
              <w:rPr>
                <w:rFonts w:ascii="Al-Mohanad" w:hAnsi="Al-Mohanad" w:cs="Al-Mohanad"/>
                <w:sz w:val="28"/>
                <w:szCs w:val="28"/>
                <w:rtl/>
              </w:rPr>
            </w:pPr>
          </w:p>
        </w:tc>
        <w:tc>
          <w:tcPr>
            <w:tcW w:w="2775" w:type="dxa"/>
          </w:tcPr>
          <w:p w14:paraId="6A25E842" w14:textId="77777777" w:rsidR="00D93C9C" w:rsidRDefault="00D93C9C" w:rsidP="00F64E7E">
            <w:pPr>
              <w:bidi/>
              <w:jc w:val="both"/>
              <w:rPr>
                <w:rFonts w:ascii="Al-Mohanad" w:hAnsi="Al-Mohanad" w:cs="Al-Mohanad"/>
                <w:sz w:val="28"/>
                <w:szCs w:val="28"/>
                <w:rtl/>
              </w:rPr>
            </w:pPr>
          </w:p>
        </w:tc>
        <w:tc>
          <w:tcPr>
            <w:tcW w:w="2775" w:type="dxa"/>
          </w:tcPr>
          <w:p w14:paraId="4B4C249C" w14:textId="77777777" w:rsidR="00D93C9C" w:rsidRDefault="00D93C9C" w:rsidP="00F64E7E">
            <w:pPr>
              <w:bidi/>
              <w:jc w:val="both"/>
              <w:rPr>
                <w:rFonts w:ascii="Al-Mohanad" w:hAnsi="Al-Mohanad" w:cs="Al-Mohanad"/>
                <w:sz w:val="28"/>
                <w:szCs w:val="28"/>
                <w:rtl/>
              </w:rPr>
            </w:pPr>
          </w:p>
        </w:tc>
        <w:tc>
          <w:tcPr>
            <w:tcW w:w="2775" w:type="dxa"/>
          </w:tcPr>
          <w:p w14:paraId="43255F72" w14:textId="77777777" w:rsidR="00D93C9C" w:rsidRDefault="00D93C9C" w:rsidP="00F64E7E">
            <w:pPr>
              <w:bidi/>
              <w:jc w:val="both"/>
              <w:rPr>
                <w:rFonts w:ascii="Al-Mohanad" w:hAnsi="Al-Mohanad" w:cs="Al-Mohanad"/>
                <w:sz w:val="28"/>
                <w:szCs w:val="28"/>
                <w:rtl/>
              </w:rPr>
            </w:pPr>
          </w:p>
        </w:tc>
        <w:tc>
          <w:tcPr>
            <w:tcW w:w="2775" w:type="dxa"/>
          </w:tcPr>
          <w:p w14:paraId="0BCB6C0A" w14:textId="77777777" w:rsidR="00D93C9C" w:rsidRDefault="00D93C9C" w:rsidP="00F64E7E">
            <w:pPr>
              <w:bidi/>
              <w:jc w:val="both"/>
              <w:rPr>
                <w:rFonts w:ascii="Al-Mohanad" w:hAnsi="Al-Mohanad" w:cs="Al-Mohanad"/>
                <w:sz w:val="28"/>
                <w:szCs w:val="28"/>
                <w:rtl/>
              </w:rPr>
            </w:pPr>
          </w:p>
        </w:tc>
      </w:tr>
      <w:tr w:rsidR="00D93C9C" w14:paraId="21255FFA" w14:textId="77777777" w:rsidTr="00F64E7E">
        <w:tc>
          <w:tcPr>
            <w:tcW w:w="563" w:type="dxa"/>
          </w:tcPr>
          <w:p w14:paraId="0E95E9FD" w14:textId="77777777" w:rsidR="00D93C9C" w:rsidRDefault="00D93C9C" w:rsidP="00BF618B">
            <w:pPr>
              <w:pStyle w:val="ListParagraph"/>
              <w:numPr>
                <w:ilvl w:val="0"/>
                <w:numId w:val="24"/>
              </w:numPr>
              <w:bidi/>
              <w:jc w:val="both"/>
              <w:rPr>
                <w:rFonts w:ascii="Al-Mohanad" w:hAnsi="Al-Mohanad" w:cs="Al-Mohanad"/>
                <w:sz w:val="28"/>
                <w:szCs w:val="28"/>
                <w:rtl/>
              </w:rPr>
            </w:pPr>
          </w:p>
        </w:tc>
        <w:tc>
          <w:tcPr>
            <w:tcW w:w="2775" w:type="dxa"/>
          </w:tcPr>
          <w:p w14:paraId="283E3E0B" w14:textId="77777777" w:rsidR="00D93C9C" w:rsidRDefault="00D93C9C" w:rsidP="00F64E7E">
            <w:pPr>
              <w:bidi/>
              <w:jc w:val="both"/>
              <w:rPr>
                <w:rFonts w:ascii="Al-Mohanad" w:hAnsi="Al-Mohanad" w:cs="Al-Mohanad"/>
                <w:sz w:val="28"/>
                <w:szCs w:val="28"/>
                <w:rtl/>
              </w:rPr>
            </w:pPr>
            <w:r w:rsidRPr="00B113E5">
              <w:rPr>
                <w:rFonts w:ascii="Al-Mohanad" w:hAnsi="Al-Mohanad" w:cs="Al-Mohanad" w:hint="cs"/>
                <w:sz w:val="28"/>
                <w:szCs w:val="28"/>
                <w:highlight w:val="yellow"/>
                <w:rtl/>
              </w:rPr>
              <w:t>[أدرج خانات إضافية حسبما يلزم]</w:t>
            </w:r>
          </w:p>
        </w:tc>
        <w:tc>
          <w:tcPr>
            <w:tcW w:w="2775" w:type="dxa"/>
          </w:tcPr>
          <w:p w14:paraId="76DEE922" w14:textId="77777777" w:rsidR="00D93C9C" w:rsidRDefault="00D93C9C" w:rsidP="00F64E7E">
            <w:pPr>
              <w:bidi/>
              <w:jc w:val="both"/>
              <w:rPr>
                <w:rFonts w:ascii="Al-Mohanad" w:hAnsi="Al-Mohanad" w:cs="Al-Mohanad"/>
                <w:sz w:val="28"/>
                <w:szCs w:val="28"/>
                <w:rtl/>
              </w:rPr>
            </w:pPr>
          </w:p>
        </w:tc>
        <w:tc>
          <w:tcPr>
            <w:tcW w:w="2775" w:type="dxa"/>
          </w:tcPr>
          <w:p w14:paraId="60A2C5F2" w14:textId="77777777" w:rsidR="00D93C9C" w:rsidRDefault="00D93C9C" w:rsidP="00F64E7E">
            <w:pPr>
              <w:bidi/>
              <w:jc w:val="both"/>
              <w:rPr>
                <w:rFonts w:ascii="Al-Mohanad" w:hAnsi="Al-Mohanad" w:cs="Al-Mohanad"/>
                <w:sz w:val="28"/>
                <w:szCs w:val="28"/>
                <w:rtl/>
              </w:rPr>
            </w:pPr>
          </w:p>
        </w:tc>
        <w:tc>
          <w:tcPr>
            <w:tcW w:w="2775" w:type="dxa"/>
          </w:tcPr>
          <w:p w14:paraId="5F90B3D9" w14:textId="77777777" w:rsidR="00D93C9C" w:rsidRDefault="00D93C9C" w:rsidP="00F64E7E">
            <w:pPr>
              <w:bidi/>
              <w:jc w:val="both"/>
              <w:rPr>
                <w:rFonts w:ascii="Al-Mohanad" w:hAnsi="Al-Mohanad" w:cs="Al-Mohanad"/>
                <w:sz w:val="28"/>
                <w:szCs w:val="28"/>
                <w:rtl/>
              </w:rPr>
            </w:pPr>
          </w:p>
        </w:tc>
        <w:tc>
          <w:tcPr>
            <w:tcW w:w="2775" w:type="dxa"/>
          </w:tcPr>
          <w:p w14:paraId="4D506AFE" w14:textId="77777777" w:rsidR="00D93C9C" w:rsidRDefault="00D93C9C" w:rsidP="00F64E7E">
            <w:pPr>
              <w:bidi/>
              <w:jc w:val="both"/>
              <w:rPr>
                <w:rFonts w:ascii="Al-Mohanad" w:hAnsi="Al-Mohanad" w:cs="Al-Mohanad"/>
                <w:sz w:val="28"/>
                <w:szCs w:val="28"/>
                <w:rtl/>
              </w:rPr>
            </w:pPr>
          </w:p>
        </w:tc>
      </w:tr>
    </w:tbl>
    <w:p w14:paraId="31DFBB29" w14:textId="38642E76" w:rsidR="00D93C9C" w:rsidRDefault="00D93C9C" w:rsidP="00D93C9C">
      <w:pPr>
        <w:bidi/>
        <w:jc w:val="both"/>
        <w:rPr>
          <w:rFonts w:ascii="Al-Mohanad" w:hAnsi="Al-Mohanad" w:cs="Al-Mohanad"/>
          <w:sz w:val="28"/>
          <w:szCs w:val="28"/>
          <w:rtl/>
        </w:rPr>
      </w:pPr>
    </w:p>
    <w:p w14:paraId="76572B4C" w14:textId="77777777" w:rsidR="00D93C9C" w:rsidRDefault="00D93C9C">
      <w:pPr>
        <w:rPr>
          <w:rFonts w:ascii="Al-Mohanad" w:hAnsi="Al-Mohanad" w:cs="Al-Mohanad"/>
          <w:sz w:val="28"/>
          <w:szCs w:val="28"/>
          <w:rtl/>
        </w:rPr>
      </w:pPr>
      <w:r>
        <w:rPr>
          <w:rFonts w:ascii="Al-Mohanad" w:hAnsi="Al-Mohanad" w:cs="Al-Mohanad"/>
          <w:sz w:val="28"/>
          <w:szCs w:val="28"/>
          <w:rtl/>
        </w:rPr>
        <w:br w:type="page"/>
      </w:r>
    </w:p>
    <w:p w14:paraId="4ACD1324" w14:textId="3DCB04F8" w:rsidR="00D93C9C" w:rsidRPr="00D93C9C" w:rsidRDefault="00D93C9C" w:rsidP="005E09AA">
      <w:pPr>
        <w:bidi/>
        <w:spacing w:after="120"/>
        <w:jc w:val="center"/>
        <w:rPr>
          <w:rFonts w:ascii="Al-Mohanad" w:hAnsi="Al-Mohanad" w:cs="Al-Mohanad"/>
          <w:b/>
          <w:bCs/>
          <w:sz w:val="28"/>
          <w:szCs w:val="28"/>
          <w:rtl/>
        </w:rPr>
      </w:pPr>
      <w:r w:rsidRPr="00D93C9C">
        <w:rPr>
          <w:rFonts w:ascii="Al-Mohanad" w:hAnsi="Al-Mohanad" w:cs="Al-Mohanad" w:hint="cs"/>
          <w:b/>
          <w:bCs/>
          <w:sz w:val="28"/>
          <w:szCs w:val="28"/>
          <w:rtl/>
        </w:rPr>
        <w:t>ملحق (</w:t>
      </w:r>
      <w:r>
        <w:rPr>
          <w:rFonts w:ascii="Al-Mohanad" w:hAnsi="Al-Mohanad" w:cs="Al-Mohanad" w:hint="cs"/>
          <w:b/>
          <w:bCs/>
          <w:sz w:val="28"/>
          <w:szCs w:val="28"/>
          <w:rtl/>
        </w:rPr>
        <w:t>4</w:t>
      </w:r>
      <w:r w:rsidRPr="00D93C9C">
        <w:rPr>
          <w:rFonts w:ascii="Al-Mohanad" w:hAnsi="Al-Mohanad" w:cs="Al-Mohanad" w:hint="cs"/>
          <w:b/>
          <w:bCs/>
          <w:sz w:val="28"/>
          <w:szCs w:val="28"/>
          <w:rtl/>
        </w:rPr>
        <w:t>)</w:t>
      </w:r>
    </w:p>
    <w:p w14:paraId="67B2C547" w14:textId="697F004C" w:rsidR="00D93C9C" w:rsidRPr="00D93C9C" w:rsidRDefault="00D93C9C" w:rsidP="005E09AA">
      <w:pPr>
        <w:bidi/>
        <w:spacing w:after="120"/>
        <w:jc w:val="center"/>
        <w:rPr>
          <w:rFonts w:ascii="Al-Mohanad" w:hAnsi="Al-Mohanad" w:cs="Al-Mohanad"/>
          <w:b/>
          <w:bCs/>
          <w:sz w:val="28"/>
          <w:szCs w:val="28"/>
          <w:rtl/>
        </w:rPr>
      </w:pPr>
      <w:r w:rsidRPr="00D93C9C">
        <w:rPr>
          <w:rFonts w:ascii="Al-Mohanad" w:hAnsi="Al-Mohanad" w:cs="Al-Mohanad" w:hint="cs"/>
          <w:b/>
          <w:bCs/>
          <w:sz w:val="28"/>
          <w:szCs w:val="28"/>
          <w:rtl/>
        </w:rPr>
        <w:t>الشركات التابعة</w:t>
      </w:r>
    </w:p>
    <w:tbl>
      <w:tblPr>
        <w:tblStyle w:val="TableGrid"/>
        <w:tblpPr w:leftFromText="180" w:rightFromText="180" w:vertAnchor="text" w:tblpXSpec="center" w:tblpY="1"/>
        <w:tblOverlap w:val="never"/>
        <w:bidiVisual/>
        <w:tblW w:w="14468" w:type="dxa"/>
        <w:jc w:val="center"/>
        <w:tblLook w:val="04A0" w:firstRow="1" w:lastRow="0" w:firstColumn="1" w:lastColumn="0" w:noHBand="0" w:noVBand="1"/>
      </w:tblPr>
      <w:tblGrid>
        <w:gridCol w:w="563"/>
        <w:gridCol w:w="2781"/>
        <w:gridCol w:w="2781"/>
        <w:gridCol w:w="2781"/>
        <w:gridCol w:w="2781"/>
        <w:gridCol w:w="2781"/>
      </w:tblGrid>
      <w:tr w:rsidR="00D93C9C" w14:paraId="47DF3BE1" w14:textId="77777777" w:rsidTr="00BA3E9A">
        <w:trPr>
          <w:jc w:val="center"/>
        </w:trPr>
        <w:tc>
          <w:tcPr>
            <w:tcW w:w="563" w:type="dxa"/>
          </w:tcPr>
          <w:p w14:paraId="5A327570" w14:textId="77777777" w:rsidR="00D93C9C" w:rsidRPr="00D93C9C" w:rsidRDefault="00D93C9C" w:rsidP="00F64E7E">
            <w:pPr>
              <w:bidi/>
              <w:jc w:val="both"/>
              <w:rPr>
                <w:rFonts w:ascii="Al-Mohanad" w:hAnsi="Al-Mohanad" w:cs="Al-Mohanad"/>
                <w:b/>
                <w:bCs/>
                <w:sz w:val="28"/>
                <w:szCs w:val="28"/>
                <w:rtl/>
              </w:rPr>
            </w:pPr>
            <w:r w:rsidRPr="00D93C9C">
              <w:rPr>
                <w:rFonts w:ascii="Al-Mohanad" w:hAnsi="Al-Mohanad" w:cs="Al-Mohanad" w:hint="cs"/>
                <w:b/>
                <w:bCs/>
                <w:sz w:val="28"/>
                <w:szCs w:val="28"/>
                <w:rtl/>
              </w:rPr>
              <w:t>#</w:t>
            </w:r>
          </w:p>
        </w:tc>
        <w:tc>
          <w:tcPr>
            <w:tcW w:w="2781" w:type="dxa"/>
            <w:vAlign w:val="center"/>
          </w:tcPr>
          <w:p w14:paraId="5CD042D8" w14:textId="77777777" w:rsidR="00D93C9C" w:rsidRPr="00D93C9C" w:rsidRDefault="00D93C9C" w:rsidP="00BA3E9A">
            <w:pPr>
              <w:bidi/>
              <w:jc w:val="center"/>
              <w:rPr>
                <w:rFonts w:ascii="Al-Mohanad" w:hAnsi="Al-Mohanad" w:cs="Al-Mohanad"/>
                <w:b/>
                <w:bCs/>
                <w:sz w:val="28"/>
                <w:szCs w:val="28"/>
                <w:rtl/>
              </w:rPr>
            </w:pPr>
            <w:r w:rsidRPr="00D93C9C">
              <w:rPr>
                <w:rFonts w:ascii="Al-Mohanad" w:hAnsi="Al-Mohanad" w:cs="Al-Mohanad" w:hint="cs"/>
                <w:b/>
                <w:bCs/>
                <w:sz w:val="28"/>
                <w:szCs w:val="28"/>
                <w:rtl/>
              </w:rPr>
              <w:t>اسم الشركة</w:t>
            </w:r>
          </w:p>
        </w:tc>
        <w:tc>
          <w:tcPr>
            <w:tcW w:w="2781" w:type="dxa"/>
            <w:vAlign w:val="center"/>
          </w:tcPr>
          <w:p w14:paraId="3CA14DA8" w14:textId="3794A6BF" w:rsidR="00D93C9C" w:rsidRPr="00D93348" w:rsidRDefault="00D93348" w:rsidP="00BA3E9A">
            <w:pPr>
              <w:bidi/>
              <w:jc w:val="center"/>
              <w:rPr>
                <w:rFonts w:ascii="Al-Mohanad" w:hAnsi="Al-Mohanad" w:cs="Al-Mohanad"/>
                <w:b/>
                <w:bCs/>
                <w:sz w:val="28"/>
                <w:szCs w:val="28"/>
                <w:rtl/>
              </w:rPr>
            </w:pPr>
            <w:r w:rsidRPr="00D93348">
              <w:rPr>
                <w:rFonts w:ascii="Al-Mohanad" w:eastAsia="Aptos" w:hAnsi="Al-Mohanad" w:cs="Al-Mohanad"/>
                <w:b/>
                <w:bCs/>
                <w:sz w:val="28"/>
                <w:szCs w:val="28"/>
                <w:rtl/>
              </w:rPr>
              <w:t>الرقم الوطني الموحد للشركة</w:t>
            </w:r>
          </w:p>
        </w:tc>
        <w:tc>
          <w:tcPr>
            <w:tcW w:w="2781" w:type="dxa"/>
            <w:vAlign w:val="center"/>
          </w:tcPr>
          <w:p w14:paraId="132D032C" w14:textId="77777777" w:rsidR="00D93C9C" w:rsidRPr="00D93C9C" w:rsidRDefault="00D93C9C" w:rsidP="00BA3E9A">
            <w:pPr>
              <w:bidi/>
              <w:jc w:val="center"/>
              <w:rPr>
                <w:rFonts w:ascii="Al-Mohanad" w:hAnsi="Al-Mohanad" w:cs="Al-Mohanad"/>
                <w:b/>
                <w:bCs/>
                <w:sz w:val="28"/>
                <w:szCs w:val="28"/>
                <w:rtl/>
              </w:rPr>
            </w:pPr>
            <w:r w:rsidRPr="00D93C9C">
              <w:rPr>
                <w:rFonts w:ascii="Al-Mohanad" w:hAnsi="Al-Mohanad" w:cs="Al-Mohanad" w:hint="cs"/>
                <w:b/>
                <w:bCs/>
                <w:sz w:val="28"/>
                <w:szCs w:val="28"/>
                <w:rtl/>
              </w:rPr>
              <w:t>وصف لنشاط الشركة</w:t>
            </w:r>
          </w:p>
        </w:tc>
        <w:tc>
          <w:tcPr>
            <w:tcW w:w="2781" w:type="dxa"/>
            <w:vAlign w:val="center"/>
          </w:tcPr>
          <w:p w14:paraId="40DF59FE" w14:textId="1A97F0E8" w:rsidR="00D93C9C" w:rsidRPr="00D93C9C" w:rsidRDefault="00D93C9C" w:rsidP="00BA3E9A">
            <w:pPr>
              <w:bidi/>
              <w:jc w:val="center"/>
              <w:rPr>
                <w:rFonts w:ascii="Al-Mohanad" w:hAnsi="Al-Mohanad" w:cs="Al-Mohanad"/>
                <w:b/>
                <w:bCs/>
                <w:sz w:val="28"/>
                <w:szCs w:val="28"/>
                <w:rtl/>
              </w:rPr>
            </w:pPr>
            <w:r w:rsidRPr="00D93C9C">
              <w:rPr>
                <w:rFonts w:ascii="Al-Mohanad" w:hAnsi="Al-Mohanad" w:cs="Al-Mohanad" w:hint="cs"/>
                <w:b/>
                <w:bCs/>
                <w:sz w:val="28"/>
                <w:szCs w:val="28"/>
                <w:rtl/>
              </w:rPr>
              <w:t>الموقع</w:t>
            </w:r>
            <w:r>
              <w:rPr>
                <w:rFonts w:ascii="Al-Mohanad" w:hAnsi="Al-Mohanad" w:cs="Al-Mohanad" w:hint="cs"/>
                <w:b/>
                <w:bCs/>
                <w:sz w:val="28"/>
                <w:szCs w:val="28"/>
                <w:rtl/>
              </w:rPr>
              <w:t xml:space="preserve"> </w:t>
            </w:r>
            <w:r w:rsidRPr="00D93C9C">
              <w:rPr>
                <w:rFonts w:ascii="Al-Mohanad" w:hAnsi="Al-Mohanad" w:cs="Al-Mohanad" w:hint="cs"/>
                <w:b/>
                <w:bCs/>
                <w:sz w:val="28"/>
                <w:szCs w:val="28"/>
                <w:highlight w:val="yellow"/>
                <w:rtl/>
              </w:rPr>
              <w:t>[أدخل</w:t>
            </w:r>
            <w:r w:rsidR="00BA3E9A">
              <w:rPr>
                <w:rFonts w:ascii="Al-Mohanad" w:hAnsi="Al-Mohanad" w:cs="Al-Mohanad" w:hint="cs"/>
                <w:b/>
                <w:bCs/>
                <w:sz w:val="28"/>
                <w:szCs w:val="28"/>
                <w:highlight w:val="yellow"/>
                <w:rtl/>
              </w:rPr>
              <w:t xml:space="preserve"> المدينة أو</w:t>
            </w:r>
            <w:r w:rsidRPr="00D93C9C">
              <w:rPr>
                <w:rFonts w:ascii="Al-Mohanad" w:hAnsi="Al-Mohanad" w:cs="Al-Mohanad" w:hint="cs"/>
                <w:b/>
                <w:bCs/>
                <w:sz w:val="28"/>
                <w:szCs w:val="28"/>
                <w:highlight w:val="yellow"/>
                <w:rtl/>
              </w:rPr>
              <w:t xml:space="preserve"> الدولة]</w:t>
            </w:r>
          </w:p>
        </w:tc>
        <w:tc>
          <w:tcPr>
            <w:tcW w:w="2781" w:type="dxa"/>
            <w:vAlign w:val="center"/>
          </w:tcPr>
          <w:p w14:paraId="538C4927" w14:textId="67BF7F5D" w:rsidR="00D93C9C" w:rsidRPr="00D93C9C" w:rsidRDefault="00D93C9C" w:rsidP="00BA3E9A">
            <w:pPr>
              <w:bidi/>
              <w:jc w:val="center"/>
              <w:rPr>
                <w:rFonts w:ascii="Al-Mohanad" w:hAnsi="Al-Mohanad" w:cs="Al-Mohanad"/>
                <w:b/>
                <w:bCs/>
                <w:sz w:val="28"/>
                <w:szCs w:val="28"/>
                <w:rtl/>
              </w:rPr>
            </w:pPr>
            <w:r w:rsidRPr="00D93C9C">
              <w:rPr>
                <w:rFonts w:ascii="Al-Mohanad" w:hAnsi="Al-Mohanad" w:cs="Al-Mohanad" w:hint="cs"/>
                <w:b/>
                <w:bCs/>
                <w:sz w:val="28"/>
                <w:szCs w:val="28"/>
                <w:rtl/>
              </w:rPr>
              <w:t xml:space="preserve">نسبة </w:t>
            </w:r>
            <w:r>
              <w:rPr>
                <w:rFonts w:ascii="Al-Mohanad" w:hAnsi="Al-Mohanad" w:cs="Al-Mohanad" w:hint="cs"/>
                <w:b/>
                <w:bCs/>
                <w:sz w:val="28"/>
                <w:szCs w:val="28"/>
                <w:rtl/>
              </w:rPr>
              <w:t>الملكية</w:t>
            </w:r>
          </w:p>
        </w:tc>
      </w:tr>
      <w:tr w:rsidR="00D93C9C" w14:paraId="03343693" w14:textId="77777777" w:rsidTr="00D93C9C">
        <w:trPr>
          <w:jc w:val="center"/>
        </w:trPr>
        <w:tc>
          <w:tcPr>
            <w:tcW w:w="563" w:type="dxa"/>
          </w:tcPr>
          <w:p w14:paraId="5A08F0FE" w14:textId="77777777" w:rsidR="00D93C9C" w:rsidRPr="00D93C9C" w:rsidRDefault="00D93C9C" w:rsidP="00D93C9C">
            <w:pPr>
              <w:pStyle w:val="ListParagraph"/>
              <w:numPr>
                <w:ilvl w:val="0"/>
                <w:numId w:val="23"/>
              </w:numPr>
              <w:bidi/>
              <w:jc w:val="both"/>
              <w:rPr>
                <w:rFonts w:ascii="Al-Mohanad" w:hAnsi="Al-Mohanad" w:cs="Al-Mohanad"/>
                <w:sz w:val="28"/>
                <w:szCs w:val="28"/>
                <w:rtl/>
              </w:rPr>
            </w:pPr>
          </w:p>
        </w:tc>
        <w:tc>
          <w:tcPr>
            <w:tcW w:w="2781" w:type="dxa"/>
          </w:tcPr>
          <w:p w14:paraId="24121A57" w14:textId="77777777" w:rsidR="00D93C9C" w:rsidRDefault="00D93C9C" w:rsidP="00F64E7E">
            <w:pPr>
              <w:bidi/>
              <w:jc w:val="both"/>
              <w:rPr>
                <w:rFonts w:ascii="Al-Mohanad" w:hAnsi="Al-Mohanad" w:cs="Al-Mohanad"/>
                <w:sz w:val="28"/>
                <w:szCs w:val="28"/>
                <w:rtl/>
              </w:rPr>
            </w:pPr>
          </w:p>
        </w:tc>
        <w:tc>
          <w:tcPr>
            <w:tcW w:w="2781" w:type="dxa"/>
          </w:tcPr>
          <w:p w14:paraId="65893BD1" w14:textId="77777777" w:rsidR="00D93C9C" w:rsidRDefault="00D93C9C" w:rsidP="00F64E7E">
            <w:pPr>
              <w:bidi/>
              <w:jc w:val="both"/>
              <w:rPr>
                <w:rFonts w:ascii="Al-Mohanad" w:hAnsi="Al-Mohanad" w:cs="Al-Mohanad"/>
                <w:sz w:val="28"/>
                <w:szCs w:val="28"/>
                <w:rtl/>
              </w:rPr>
            </w:pPr>
          </w:p>
        </w:tc>
        <w:tc>
          <w:tcPr>
            <w:tcW w:w="2781" w:type="dxa"/>
          </w:tcPr>
          <w:p w14:paraId="5CC8B450" w14:textId="77777777" w:rsidR="00D93C9C" w:rsidRDefault="00D93C9C" w:rsidP="00F64E7E">
            <w:pPr>
              <w:bidi/>
              <w:jc w:val="both"/>
              <w:rPr>
                <w:rFonts w:ascii="Al-Mohanad" w:hAnsi="Al-Mohanad" w:cs="Al-Mohanad"/>
                <w:sz w:val="28"/>
                <w:szCs w:val="28"/>
                <w:rtl/>
              </w:rPr>
            </w:pPr>
          </w:p>
        </w:tc>
        <w:tc>
          <w:tcPr>
            <w:tcW w:w="2781" w:type="dxa"/>
          </w:tcPr>
          <w:p w14:paraId="1ABA56C7" w14:textId="77777777" w:rsidR="00D93C9C" w:rsidRDefault="00D93C9C" w:rsidP="00F64E7E">
            <w:pPr>
              <w:bidi/>
              <w:jc w:val="both"/>
              <w:rPr>
                <w:rFonts w:ascii="Al-Mohanad" w:hAnsi="Al-Mohanad" w:cs="Al-Mohanad"/>
                <w:sz w:val="28"/>
                <w:szCs w:val="28"/>
                <w:rtl/>
              </w:rPr>
            </w:pPr>
          </w:p>
        </w:tc>
        <w:tc>
          <w:tcPr>
            <w:tcW w:w="2781" w:type="dxa"/>
          </w:tcPr>
          <w:p w14:paraId="799FD17A" w14:textId="77777777" w:rsidR="00D93C9C" w:rsidRDefault="00D93C9C" w:rsidP="00F64E7E">
            <w:pPr>
              <w:bidi/>
              <w:jc w:val="both"/>
              <w:rPr>
                <w:rFonts w:ascii="Al-Mohanad" w:hAnsi="Al-Mohanad" w:cs="Al-Mohanad"/>
                <w:sz w:val="28"/>
                <w:szCs w:val="28"/>
                <w:rtl/>
              </w:rPr>
            </w:pPr>
          </w:p>
        </w:tc>
      </w:tr>
      <w:tr w:rsidR="00D93C9C" w14:paraId="30174E2B" w14:textId="77777777" w:rsidTr="00D93C9C">
        <w:trPr>
          <w:jc w:val="center"/>
        </w:trPr>
        <w:tc>
          <w:tcPr>
            <w:tcW w:w="563" w:type="dxa"/>
          </w:tcPr>
          <w:p w14:paraId="051E659F" w14:textId="77777777" w:rsidR="00D93C9C" w:rsidRDefault="00D93C9C" w:rsidP="00D93C9C">
            <w:pPr>
              <w:pStyle w:val="ListParagraph"/>
              <w:numPr>
                <w:ilvl w:val="0"/>
                <w:numId w:val="23"/>
              </w:numPr>
              <w:bidi/>
              <w:jc w:val="both"/>
              <w:rPr>
                <w:rFonts w:ascii="Al-Mohanad" w:hAnsi="Al-Mohanad" w:cs="Al-Mohanad"/>
                <w:sz w:val="28"/>
                <w:szCs w:val="28"/>
                <w:rtl/>
              </w:rPr>
            </w:pPr>
          </w:p>
        </w:tc>
        <w:tc>
          <w:tcPr>
            <w:tcW w:w="2781" w:type="dxa"/>
          </w:tcPr>
          <w:p w14:paraId="7A2D2B6D" w14:textId="77777777" w:rsidR="00D93C9C" w:rsidRDefault="00D93C9C" w:rsidP="00F64E7E">
            <w:pPr>
              <w:bidi/>
              <w:jc w:val="both"/>
              <w:rPr>
                <w:rFonts w:ascii="Al-Mohanad" w:hAnsi="Al-Mohanad" w:cs="Al-Mohanad"/>
                <w:sz w:val="28"/>
                <w:szCs w:val="28"/>
                <w:rtl/>
              </w:rPr>
            </w:pPr>
            <w:r w:rsidRPr="00B113E5">
              <w:rPr>
                <w:rFonts w:ascii="Al-Mohanad" w:hAnsi="Al-Mohanad" w:cs="Al-Mohanad" w:hint="cs"/>
                <w:sz w:val="28"/>
                <w:szCs w:val="28"/>
                <w:highlight w:val="yellow"/>
                <w:rtl/>
              </w:rPr>
              <w:t>[أدرج خانات إضافية حسبما يلزم]</w:t>
            </w:r>
          </w:p>
        </w:tc>
        <w:tc>
          <w:tcPr>
            <w:tcW w:w="2781" w:type="dxa"/>
          </w:tcPr>
          <w:p w14:paraId="31E7DAF1" w14:textId="77777777" w:rsidR="00D93C9C" w:rsidRDefault="00D93C9C" w:rsidP="00F64E7E">
            <w:pPr>
              <w:bidi/>
              <w:jc w:val="both"/>
              <w:rPr>
                <w:rFonts w:ascii="Al-Mohanad" w:hAnsi="Al-Mohanad" w:cs="Al-Mohanad"/>
                <w:sz w:val="28"/>
                <w:szCs w:val="28"/>
                <w:rtl/>
              </w:rPr>
            </w:pPr>
          </w:p>
        </w:tc>
        <w:tc>
          <w:tcPr>
            <w:tcW w:w="2781" w:type="dxa"/>
          </w:tcPr>
          <w:p w14:paraId="26C71EE7" w14:textId="77777777" w:rsidR="00D93C9C" w:rsidRDefault="00D93C9C" w:rsidP="00F64E7E">
            <w:pPr>
              <w:bidi/>
              <w:jc w:val="both"/>
              <w:rPr>
                <w:rFonts w:ascii="Al-Mohanad" w:hAnsi="Al-Mohanad" w:cs="Al-Mohanad"/>
                <w:sz w:val="28"/>
                <w:szCs w:val="28"/>
                <w:rtl/>
              </w:rPr>
            </w:pPr>
          </w:p>
        </w:tc>
        <w:tc>
          <w:tcPr>
            <w:tcW w:w="2781" w:type="dxa"/>
          </w:tcPr>
          <w:p w14:paraId="3FF9451B" w14:textId="77777777" w:rsidR="00D93C9C" w:rsidRDefault="00D93C9C" w:rsidP="00F64E7E">
            <w:pPr>
              <w:bidi/>
              <w:jc w:val="both"/>
              <w:rPr>
                <w:rFonts w:ascii="Al-Mohanad" w:hAnsi="Al-Mohanad" w:cs="Al-Mohanad"/>
                <w:sz w:val="28"/>
                <w:szCs w:val="28"/>
                <w:rtl/>
              </w:rPr>
            </w:pPr>
          </w:p>
        </w:tc>
        <w:tc>
          <w:tcPr>
            <w:tcW w:w="2781" w:type="dxa"/>
          </w:tcPr>
          <w:p w14:paraId="58DCF7B2" w14:textId="77777777" w:rsidR="00D93C9C" w:rsidRDefault="00D93C9C" w:rsidP="00F64E7E">
            <w:pPr>
              <w:bidi/>
              <w:jc w:val="both"/>
              <w:rPr>
                <w:rFonts w:ascii="Al-Mohanad" w:hAnsi="Al-Mohanad" w:cs="Al-Mohanad"/>
                <w:sz w:val="28"/>
                <w:szCs w:val="28"/>
                <w:rtl/>
              </w:rPr>
            </w:pPr>
          </w:p>
        </w:tc>
      </w:tr>
    </w:tbl>
    <w:p w14:paraId="2620FA63" w14:textId="621BBDDC" w:rsidR="005E09AA" w:rsidRDefault="005E09AA" w:rsidP="00D93C9C">
      <w:pPr>
        <w:bidi/>
        <w:jc w:val="both"/>
        <w:rPr>
          <w:rFonts w:ascii="Al-Mohanad" w:hAnsi="Al-Mohanad" w:cs="Al-Mohanad"/>
          <w:sz w:val="28"/>
          <w:szCs w:val="28"/>
          <w:rtl/>
        </w:rPr>
      </w:pPr>
    </w:p>
    <w:p w14:paraId="5D4F8EB1" w14:textId="77777777" w:rsidR="005E09AA" w:rsidRDefault="005E09AA">
      <w:pPr>
        <w:rPr>
          <w:rFonts w:ascii="Al-Mohanad" w:hAnsi="Al-Mohanad" w:cs="Al-Mohanad"/>
          <w:sz w:val="28"/>
          <w:szCs w:val="28"/>
          <w:rtl/>
        </w:rPr>
      </w:pPr>
      <w:bookmarkStart w:id="4" w:name="_GoBack"/>
      <w:r>
        <w:rPr>
          <w:rFonts w:ascii="Al-Mohanad" w:hAnsi="Al-Mohanad" w:cs="Al-Mohanad"/>
          <w:sz w:val="28"/>
          <w:szCs w:val="28"/>
          <w:rtl/>
        </w:rPr>
        <w:br w:type="page"/>
      </w:r>
    </w:p>
    <w:bookmarkEnd w:id="4"/>
    <w:p w14:paraId="2DC35FF6" w14:textId="3B40232F" w:rsidR="005E09AA" w:rsidRPr="00D93C9C" w:rsidRDefault="005E09AA" w:rsidP="005E09AA">
      <w:pPr>
        <w:bidi/>
        <w:spacing w:after="120"/>
        <w:jc w:val="center"/>
        <w:rPr>
          <w:rFonts w:ascii="Al-Mohanad" w:hAnsi="Al-Mohanad" w:cs="Al-Mohanad"/>
          <w:b/>
          <w:bCs/>
          <w:sz w:val="28"/>
          <w:szCs w:val="28"/>
          <w:rtl/>
        </w:rPr>
      </w:pPr>
      <w:r w:rsidRPr="00D93C9C">
        <w:rPr>
          <w:rFonts w:ascii="Al-Mohanad" w:hAnsi="Al-Mohanad" w:cs="Al-Mohanad" w:hint="cs"/>
          <w:b/>
          <w:bCs/>
          <w:sz w:val="28"/>
          <w:szCs w:val="28"/>
          <w:rtl/>
        </w:rPr>
        <w:t>ملحق (</w:t>
      </w:r>
      <w:r>
        <w:rPr>
          <w:rFonts w:ascii="Al-Mohanad" w:hAnsi="Al-Mohanad" w:cs="Al-Mohanad" w:hint="cs"/>
          <w:b/>
          <w:bCs/>
          <w:sz w:val="28"/>
          <w:szCs w:val="28"/>
          <w:rtl/>
        </w:rPr>
        <w:t>5</w:t>
      </w:r>
      <w:r w:rsidRPr="00D93C9C">
        <w:rPr>
          <w:rFonts w:ascii="Al-Mohanad" w:hAnsi="Al-Mohanad" w:cs="Al-Mohanad" w:hint="cs"/>
          <w:b/>
          <w:bCs/>
          <w:sz w:val="28"/>
          <w:szCs w:val="28"/>
          <w:rtl/>
        </w:rPr>
        <w:t>)</w:t>
      </w:r>
    </w:p>
    <w:p w14:paraId="3B453CAE" w14:textId="6931A2FD" w:rsidR="005E09AA" w:rsidRDefault="005E09AA" w:rsidP="005E09AA">
      <w:pPr>
        <w:bidi/>
        <w:spacing w:after="120"/>
        <w:jc w:val="center"/>
        <w:rPr>
          <w:rFonts w:ascii="Al-Mohanad" w:hAnsi="Al-Mohanad" w:cs="Al-Mohanad"/>
          <w:b/>
          <w:bCs/>
          <w:sz w:val="28"/>
          <w:szCs w:val="28"/>
          <w:rtl/>
        </w:rPr>
      </w:pPr>
      <w:r>
        <w:rPr>
          <w:rFonts w:ascii="Al-Mohanad" w:hAnsi="Al-Mohanad" w:cs="Al-Mohanad" w:hint="cs"/>
          <w:b/>
          <w:bCs/>
          <w:sz w:val="28"/>
          <w:szCs w:val="28"/>
          <w:rtl/>
        </w:rPr>
        <w:t xml:space="preserve">المخالفات والعقوبات </w:t>
      </w:r>
    </w:p>
    <w:tbl>
      <w:tblPr>
        <w:tblStyle w:val="TableGrid"/>
        <w:tblpPr w:leftFromText="180" w:rightFromText="180" w:vertAnchor="text" w:tblpXSpec="center" w:tblpY="1"/>
        <w:tblOverlap w:val="never"/>
        <w:bidiVisual/>
        <w:tblW w:w="14948" w:type="dxa"/>
        <w:jc w:val="center"/>
        <w:tblLook w:val="04A0" w:firstRow="1" w:lastRow="0" w:firstColumn="1" w:lastColumn="0" w:noHBand="0" w:noVBand="1"/>
      </w:tblPr>
      <w:tblGrid>
        <w:gridCol w:w="563"/>
        <w:gridCol w:w="2397"/>
        <w:gridCol w:w="2398"/>
        <w:gridCol w:w="2397"/>
        <w:gridCol w:w="2398"/>
        <w:gridCol w:w="2397"/>
        <w:gridCol w:w="2398"/>
      </w:tblGrid>
      <w:tr w:rsidR="00A81458" w14:paraId="3909B79E" w14:textId="77777777" w:rsidTr="00BA3E9A">
        <w:trPr>
          <w:jc w:val="center"/>
        </w:trPr>
        <w:tc>
          <w:tcPr>
            <w:tcW w:w="563" w:type="dxa"/>
          </w:tcPr>
          <w:p w14:paraId="6289BC85" w14:textId="77777777" w:rsidR="00A81458" w:rsidRPr="00D93C9C" w:rsidRDefault="00A81458" w:rsidP="00F64E7E">
            <w:pPr>
              <w:bidi/>
              <w:jc w:val="both"/>
              <w:rPr>
                <w:rFonts w:ascii="Al-Mohanad" w:hAnsi="Al-Mohanad" w:cs="Al-Mohanad"/>
                <w:b/>
                <w:bCs/>
                <w:sz w:val="28"/>
                <w:szCs w:val="28"/>
                <w:rtl/>
              </w:rPr>
            </w:pPr>
            <w:r w:rsidRPr="00D93C9C">
              <w:rPr>
                <w:rFonts w:ascii="Al-Mohanad" w:hAnsi="Al-Mohanad" w:cs="Al-Mohanad" w:hint="cs"/>
                <w:b/>
                <w:bCs/>
                <w:sz w:val="28"/>
                <w:szCs w:val="28"/>
                <w:rtl/>
              </w:rPr>
              <w:t>#</w:t>
            </w:r>
          </w:p>
        </w:tc>
        <w:tc>
          <w:tcPr>
            <w:tcW w:w="2397" w:type="dxa"/>
            <w:vAlign w:val="center"/>
          </w:tcPr>
          <w:p w14:paraId="55FA4C97" w14:textId="76D19DC7" w:rsidR="00A81458" w:rsidRDefault="00A81458" w:rsidP="00BA3E9A">
            <w:pPr>
              <w:bidi/>
              <w:jc w:val="center"/>
              <w:rPr>
                <w:rFonts w:ascii="Al-Mohanad" w:hAnsi="Al-Mohanad" w:cs="Al-Mohanad"/>
                <w:b/>
                <w:bCs/>
                <w:sz w:val="28"/>
                <w:szCs w:val="28"/>
                <w:rtl/>
              </w:rPr>
            </w:pPr>
            <w:r>
              <w:rPr>
                <w:rFonts w:ascii="Al-Mohanad" w:hAnsi="Al-Mohanad" w:cs="Al-Mohanad" w:hint="cs"/>
                <w:b/>
                <w:bCs/>
                <w:sz w:val="28"/>
                <w:szCs w:val="28"/>
                <w:rtl/>
              </w:rPr>
              <w:t>جهة إيقاع المخالفة</w:t>
            </w:r>
          </w:p>
        </w:tc>
        <w:tc>
          <w:tcPr>
            <w:tcW w:w="2398" w:type="dxa"/>
            <w:vAlign w:val="center"/>
          </w:tcPr>
          <w:p w14:paraId="59121DE5" w14:textId="0DFDFE62" w:rsidR="00A81458" w:rsidRPr="00D93C9C" w:rsidRDefault="00A81458" w:rsidP="00BA3E9A">
            <w:pPr>
              <w:bidi/>
              <w:jc w:val="center"/>
              <w:rPr>
                <w:rFonts w:ascii="Al-Mohanad" w:hAnsi="Al-Mohanad" w:cs="Al-Mohanad"/>
                <w:b/>
                <w:bCs/>
                <w:sz w:val="28"/>
                <w:szCs w:val="28"/>
                <w:rtl/>
              </w:rPr>
            </w:pPr>
            <w:r>
              <w:rPr>
                <w:rFonts w:ascii="Al-Mohanad" w:hAnsi="Al-Mohanad" w:cs="Al-Mohanad" w:hint="cs"/>
                <w:b/>
                <w:bCs/>
                <w:sz w:val="28"/>
                <w:szCs w:val="28"/>
                <w:rtl/>
              </w:rPr>
              <w:t>وصف المخالفة</w:t>
            </w:r>
          </w:p>
        </w:tc>
        <w:tc>
          <w:tcPr>
            <w:tcW w:w="2397" w:type="dxa"/>
            <w:vAlign w:val="center"/>
          </w:tcPr>
          <w:p w14:paraId="2711C364" w14:textId="32BF84CB" w:rsidR="00A81458" w:rsidRPr="00D93C9C" w:rsidRDefault="00A81458" w:rsidP="00BA3E9A">
            <w:pPr>
              <w:bidi/>
              <w:jc w:val="center"/>
              <w:rPr>
                <w:rFonts w:ascii="Al-Mohanad" w:hAnsi="Al-Mohanad" w:cs="Al-Mohanad"/>
                <w:b/>
                <w:bCs/>
                <w:sz w:val="28"/>
                <w:szCs w:val="28"/>
                <w:rtl/>
              </w:rPr>
            </w:pPr>
            <w:r>
              <w:rPr>
                <w:rFonts w:ascii="Al-Mohanad" w:hAnsi="Al-Mohanad" w:cs="Al-Mohanad" w:hint="cs"/>
                <w:b/>
                <w:bCs/>
                <w:sz w:val="28"/>
                <w:szCs w:val="28"/>
                <w:rtl/>
              </w:rPr>
              <w:t>العقوبة</w:t>
            </w:r>
          </w:p>
        </w:tc>
        <w:tc>
          <w:tcPr>
            <w:tcW w:w="2398" w:type="dxa"/>
            <w:vAlign w:val="center"/>
          </w:tcPr>
          <w:p w14:paraId="6F81AE10" w14:textId="3885FC82" w:rsidR="00A81458" w:rsidRPr="00D93C9C" w:rsidRDefault="00A81458" w:rsidP="00BA3E9A">
            <w:pPr>
              <w:bidi/>
              <w:jc w:val="center"/>
              <w:rPr>
                <w:rFonts w:ascii="Al-Mohanad" w:hAnsi="Al-Mohanad" w:cs="Al-Mohanad"/>
                <w:b/>
                <w:bCs/>
                <w:sz w:val="28"/>
                <w:szCs w:val="28"/>
                <w:rtl/>
              </w:rPr>
            </w:pPr>
            <w:r>
              <w:rPr>
                <w:rFonts w:ascii="Al-Mohanad" w:hAnsi="Al-Mohanad" w:cs="Al-Mohanad" w:hint="cs"/>
                <w:b/>
                <w:bCs/>
                <w:sz w:val="28"/>
                <w:szCs w:val="28"/>
                <w:rtl/>
              </w:rPr>
              <w:t>تاريخ إيقاع العقوبة</w:t>
            </w:r>
          </w:p>
        </w:tc>
        <w:tc>
          <w:tcPr>
            <w:tcW w:w="2397" w:type="dxa"/>
            <w:vAlign w:val="center"/>
          </w:tcPr>
          <w:p w14:paraId="5CFF9ABD" w14:textId="0A8FB472" w:rsidR="00A81458" w:rsidRPr="00D93C9C" w:rsidRDefault="00A81458" w:rsidP="00BA3E9A">
            <w:pPr>
              <w:bidi/>
              <w:jc w:val="center"/>
              <w:rPr>
                <w:rFonts w:ascii="Al-Mohanad" w:hAnsi="Al-Mohanad" w:cs="Al-Mohanad"/>
                <w:b/>
                <w:bCs/>
                <w:sz w:val="28"/>
                <w:szCs w:val="28"/>
                <w:rtl/>
              </w:rPr>
            </w:pPr>
            <w:r>
              <w:rPr>
                <w:rFonts w:ascii="Al-Mohanad" w:hAnsi="Al-Mohanad" w:cs="Al-Mohanad" w:hint="cs"/>
                <w:b/>
                <w:bCs/>
                <w:sz w:val="28"/>
                <w:szCs w:val="28"/>
                <w:rtl/>
              </w:rPr>
              <w:t xml:space="preserve">حالة السداد </w:t>
            </w:r>
            <w:r w:rsidRPr="00A81458">
              <w:rPr>
                <w:rFonts w:ascii="Al-Mohanad" w:hAnsi="Al-Mohanad" w:cs="Al-Mohanad" w:hint="cs"/>
                <w:b/>
                <w:bCs/>
                <w:sz w:val="28"/>
                <w:szCs w:val="28"/>
                <w:highlight w:val="yellow"/>
                <w:rtl/>
              </w:rPr>
              <w:t>[وضح هل تم سداد الغرامة أ</w:t>
            </w:r>
            <w:r>
              <w:rPr>
                <w:rFonts w:ascii="Al-Mohanad" w:hAnsi="Al-Mohanad" w:cs="Al-Mohanad" w:hint="cs"/>
                <w:b/>
                <w:bCs/>
                <w:sz w:val="28"/>
                <w:szCs w:val="28"/>
                <w:highlight w:val="yellow"/>
                <w:rtl/>
              </w:rPr>
              <w:t>م</w:t>
            </w:r>
            <w:r w:rsidRPr="00A81458">
              <w:rPr>
                <w:rFonts w:ascii="Al-Mohanad" w:hAnsi="Al-Mohanad" w:cs="Al-Mohanad" w:hint="cs"/>
                <w:b/>
                <w:bCs/>
                <w:sz w:val="28"/>
                <w:szCs w:val="28"/>
                <w:highlight w:val="yellow"/>
                <w:rtl/>
              </w:rPr>
              <w:t xml:space="preserve"> لا]</w:t>
            </w:r>
          </w:p>
        </w:tc>
        <w:tc>
          <w:tcPr>
            <w:tcW w:w="2398" w:type="dxa"/>
            <w:vAlign w:val="center"/>
          </w:tcPr>
          <w:p w14:paraId="54E03979" w14:textId="6681ACD3" w:rsidR="00A81458" w:rsidRPr="00D93C9C" w:rsidRDefault="00A81458" w:rsidP="00BA3E9A">
            <w:pPr>
              <w:bidi/>
              <w:jc w:val="center"/>
              <w:rPr>
                <w:rFonts w:ascii="Al-Mohanad" w:hAnsi="Al-Mohanad" w:cs="Al-Mohanad"/>
                <w:b/>
                <w:bCs/>
                <w:sz w:val="28"/>
                <w:szCs w:val="28"/>
                <w:rtl/>
              </w:rPr>
            </w:pPr>
            <w:r>
              <w:rPr>
                <w:rFonts w:ascii="Al-Mohanad" w:hAnsi="Al-Mohanad" w:cs="Al-Mohanad" w:hint="cs"/>
                <w:b/>
                <w:bCs/>
                <w:sz w:val="28"/>
                <w:szCs w:val="28"/>
                <w:rtl/>
              </w:rPr>
              <w:t>الإجراء المتخذ لمنع تكرار المخالفة</w:t>
            </w:r>
          </w:p>
        </w:tc>
      </w:tr>
      <w:tr w:rsidR="00A81458" w14:paraId="2269EE13" w14:textId="77777777" w:rsidTr="00A81458">
        <w:trPr>
          <w:jc w:val="center"/>
        </w:trPr>
        <w:tc>
          <w:tcPr>
            <w:tcW w:w="563" w:type="dxa"/>
          </w:tcPr>
          <w:p w14:paraId="44D5E803" w14:textId="77777777" w:rsidR="00A81458" w:rsidRPr="00D93C9C" w:rsidRDefault="00A81458" w:rsidP="00BF618B">
            <w:pPr>
              <w:pStyle w:val="ListParagraph"/>
              <w:numPr>
                <w:ilvl w:val="0"/>
                <w:numId w:val="25"/>
              </w:numPr>
              <w:bidi/>
              <w:jc w:val="both"/>
              <w:rPr>
                <w:rFonts w:ascii="Al-Mohanad" w:hAnsi="Al-Mohanad" w:cs="Al-Mohanad"/>
                <w:sz w:val="28"/>
                <w:szCs w:val="28"/>
                <w:rtl/>
              </w:rPr>
            </w:pPr>
          </w:p>
        </w:tc>
        <w:tc>
          <w:tcPr>
            <w:tcW w:w="2397" w:type="dxa"/>
          </w:tcPr>
          <w:p w14:paraId="3BB151DC" w14:textId="77777777" w:rsidR="00A81458" w:rsidRDefault="00A81458" w:rsidP="00F64E7E">
            <w:pPr>
              <w:bidi/>
              <w:jc w:val="both"/>
              <w:rPr>
                <w:rFonts w:ascii="Al-Mohanad" w:hAnsi="Al-Mohanad" w:cs="Al-Mohanad"/>
                <w:sz w:val="28"/>
                <w:szCs w:val="28"/>
                <w:rtl/>
              </w:rPr>
            </w:pPr>
          </w:p>
        </w:tc>
        <w:tc>
          <w:tcPr>
            <w:tcW w:w="2398" w:type="dxa"/>
          </w:tcPr>
          <w:p w14:paraId="5D329D18" w14:textId="7E591CC3" w:rsidR="00A81458" w:rsidRDefault="00A81458" w:rsidP="00F64E7E">
            <w:pPr>
              <w:bidi/>
              <w:jc w:val="both"/>
              <w:rPr>
                <w:rFonts w:ascii="Al-Mohanad" w:hAnsi="Al-Mohanad" w:cs="Al-Mohanad"/>
                <w:sz w:val="28"/>
                <w:szCs w:val="28"/>
                <w:rtl/>
              </w:rPr>
            </w:pPr>
          </w:p>
        </w:tc>
        <w:tc>
          <w:tcPr>
            <w:tcW w:w="2397" w:type="dxa"/>
          </w:tcPr>
          <w:p w14:paraId="79C19208" w14:textId="77777777" w:rsidR="00A81458" w:rsidRDefault="00A81458" w:rsidP="00F64E7E">
            <w:pPr>
              <w:bidi/>
              <w:jc w:val="both"/>
              <w:rPr>
                <w:rFonts w:ascii="Al-Mohanad" w:hAnsi="Al-Mohanad" w:cs="Al-Mohanad"/>
                <w:sz w:val="28"/>
                <w:szCs w:val="28"/>
                <w:rtl/>
              </w:rPr>
            </w:pPr>
          </w:p>
        </w:tc>
        <w:tc>
          <w:tcPr>
            <w:tcW w:w="2398" w:type="dxa"/>
          </w:tcPr>
          <w:p w14:paraId="120C47D4" w14:textId="77777777" w:rsidR="00A81458" w:rsidRDefault="00A81458" w:rsidP="00F64E7E">
            <w:pPr>
              <w:bidi/>
              <w:jc w:val="both"/>
              <w:rPr>
                <w:rFonts w:ascii="Al-Mohanad" w:hAnsi="Al-Mohanad" w:cs="Al-Mohanad"/>
                <w:sz w:val="28"/>
                <w:szCs w:val="28"/>
                <w:rtl/>
              </w:rPr>
            </w:pPr>
          </w:p>
        </w:tc>
        <w:tc>
          <w:tcPr>
            <w:tcW w:w="2397" w:type="dxa"/>
          </w:tcPr>
          <w:p w14:paraId="7C2C3A7F" w14:textId="77777777" w:rsidR="00A81458" w:rsidRDefault="00A81458" w:rsidP="00F64E7E">
            <w:pPr>
              <w:bidi/>
              <w:jc w:val="both"/>
              <w:rPr>
                <w:rFonts w:ascii="Al-Mohanad" w:hAnsi="Al-Mohanad" w:cs="Al-Mohanad"/>
                <w:sz w:val="28"/>
                <w:szCs w:val="28"/>
                <w:rtl/>
              </w:rPr>
            </w:pPr>
          </w:p>
        </w:tc>
        <w:tc>
          <w:tcPr>
            <w:tcW w:w="2398" w:type="dxa"/>
          </w:tcPr>
          <w:p w14:paraId="47CD19F7" w14:textId="77777777" w:rsidR="00A81458" w:rsidRDefault="00A81458" w:rsidP="00F64E7E">
            <w:pPr>
              <w:bidi/>
              <w:jc w:val="both"/>
              <w:rPr>
                <w:rFonts w:ascii="Al-Mohanad" w:hAnsi="Al-Mohanad" w:cs="Al-Mohanad"/>
                <w:sz w:val="28"/>
                <w:szCs w:val="28"/>
                <w:rtl/>
              </w:rPr>
            </w:pPr>
          </w:p>
        </w:tc>
      </w:tr>
      <w:tr w:rsidR="00A81458" w14:paraId="71CF99FF" w14:textId="77777777" w:rsidTr="00A81458">
        <w:trPr>
          <w:jc w:val="center"/>
        </w:trPr>
        <w:tc>
          <w:tcPr>
            <w:tcW w:w="563" w:type="dxa"/>
          </w:tcPr>
          <w:p w14:paraId="54DF2478" w14:textId="77777777" w:rsidR="00A81458" w:rsidRDefault="00A81458" w:rsidP="00BF618B">
            <w:pPr>
              <w:pStyle w:val="ListParagraph"/>
              <w:numPr>
                <w:ilvl w:val="0"/>
                <w:numId w:val="25"/>
              </w:numPr>
              <w:bidi/>
              <w:jc w:val="both"/>
              <w:rPr>
                <w:rFonts w:ascii="Al-Mohanad" w:hAnsi="Al-Mohanad" w:cs="Al-Mohanad"/>
                <w:sz w:val="28"/>
                <w:szCs w:val="28"/>
                <w:rtl/>
              </w:rPr>
            </w:pPr>
          </w:p>
        </w:tc>
        <w:tc>
          <w:tcPr>
            <w:tcW w:w="2397" w:type="dxa"/>
          </w:tcPr>
          <w:p w14:paraId="7F83FD5E" w14:textId="445E69FD" w:rsidR="00A81458" w:rsidRPr="00B113E5" w:rsidRDefault="00A81458" w:rsidP="00F64E7E">
            <w:pPr>
              <w:bidi/>
              <w:jc w:val="both"/>
              <w:rPr>
                <w:rFonts w:ascii="Al-Mohanad" w:hAnsi="Al-Mohanad" w:cs="Al-Mohanad"/>
                <w:sz w:val="28"/>
                <w:szCs w:val="28"/>
                <w:highlight w:val="yellow"/>
                <w:rtl/>
              </w:rPr>
            </w:pPr>
            <w:r w:rsidRPr="00B113E5">
              <w:rPr>
                <w:rFonts w:ascii="Al-Mohanad" w:hAnsi="Al-Mohanad" w:cs="Al-Mohanad" w:hint="cs"/>
                <w:sz w:val="28"/>
                <w:szCs w:val="28"/>
                <w:highlight w:val="yellow"/>
                <w:rtl/>
              </w:rPr>
              <w:t>[أدرج خانات إضافية حسبما يلزم]</w:t>
            </w:r>
          </w:p>
        </w:tc>
        <w:tc>
          <w:tcPr>
            <w:tcW w:w="2398" w:type="dxa"/>
          </w:tcPr>
          <w:p w14:paraId="0F86FA12" w14:textId="23A67836" w:rsidR="00A81458" w:rsidRDefault="00A81458" w:rsidP="00F64E7E">
            <w:pPr>
              <w:bidi/>
              <w:jc w:val="both"/>
              <w:rPr>
                <w:rFonts w:ascii="Al-Mohanad" w:hAnsi="Al-Mohanad" w:cs="Al-Mohanad"/>
                <w:sz w:val="28"/>
                <w:szCs w:val="28"/>
                <w:rtl/>
              </w:rPr>
            </w:pPr>
          </w:p>
        </w:tc>
        <w:tc>
          <w:tcPr>
            <w:tcW w:w="2397" w:type="dxa"/>
          </w:tcPr>
          <w:p w14:paraId="48343C49" w14:textId="77777777" w:rsidR="00A81458" w:rsidRDefault="00A81458" w:rsidP="00F64E7E">
            <w:pPr>
              <w:bidi/>
              <w:jc w:val="both"/>
              <w:rPr>
                <w:rFonts w:ascii="Al-Mohanad" w:hAnsi="Al-Mohanad" w:cs="Al-Mohanad"/>
                <w:sz w:val="28"/>
                <w:szCs w:val="28"/>
                <w:rtl/>
              </w:rPr>
            </w:pPr>
          </w:p>
        </w:tc>
        <w:tc>
          <w:tcPr>
            <w:tcW w:w="2398" w:type="dxa"/>
          </w:tcPr>
          <w:p w14:paraId="16F99BC2" w14:textId="77777777" w:rsidR="00A81458" w:rsidRDefault="00A81458" w:rsidP="00F64E7E">
            <w:pPr>
              <w:bidi/>
              <w:jc w:val="both"/>
              <w:rPr>
                <w:rFonts w:ascii="Al-Mohanad" w:hAnsi="Al-Mohanad" w:cs="Al-Mohanad"/>
                <w:sz w:val="28"/>
                <w:szCs w:val="28"/>
                <w:rtl/>
              </w:rPr>
            </w:pPr>
          </w:p>
        </w:tc>
        <w:tc>
          <w:tcPr>
            <w:tcW w:w="2397" w:type="dxa"/>
          </w:tcPr>
          <w:p w14:paraId="00D90FC9" w14:textId="77777777" w:rsidR="00A81458" w:rsidRDefault="00A81458" w:rsidP="00F64E7E">
            <w:pPr>
              <w:bidi/>
              <w:jc w:val="both"/>
              <w:rPr>
                <w:rFonts w:ascii="Al-Mohanad" w:hAnsi="Al-Mohanad" w:cs="Al-Mohanad"/>
                <w:sz w:val="28"/>
                <w:szCs w:val="28"/>
                <w:rtl/>
              </w:rPr>
            </w:pPr>
          </w:p>
        </w:tc>
        <w:tc>
          <w:tcPr>
            <w:tcW w:w="2398" w:type="dxa"/>
          </w:tcPr>
          <w:p w14:paraId="223F4F3D" w14:textId="77777777" w:rsidR="00A81458" w:rsidRDefault="00A81458" w:rsidP="00F64E7E">
            <w:pPr>
              <w:bidi/>
              <w:jc w:val="both"/>
              <w:rPr>
                <w:rFonts w:ascii="Al-Mohanad" w:hAnsi="Al-Mohanad" w:cs="Al-Mohanad"/>
                <w:sz w:val="28"/>
                <w:szCs w:val="28"/>
                <w:rtl/>
              </w:rPr>
            </w:pPr>
          </w:p>
        </w:tc>
      </w:tr>
    </w:tbl>
    <w:p w14:paraId="2088FBA4" w14:textId="77777777" w:rsidR="005E09AA" w:rsidRPr="00D93C9C" w:rsidRDefault="005E09AA" w:rsidP="005E09AA">
      <w:pPr>
        <w:bidi/>
        <w:spacing w:after="120"/>
        <w:jc w:val="center"/>
        <w:rPr>
          <w:rFonts w:ascii="Al-Mohanad" w:hAnsi="Al-Mohanad" w:cs="Al-Mohanad"/>
          <w:b/>
          <w:bCs/>
          <w:sz w:val="28"/>
          <w:szCs w:val="28"/>
          <w:rtl/>
        </w:rPr>
      </w:pPr>
    </w:p>
    <w:p w14:paraId="65ED77D9" w14:textId="77777777" w:rsidR="00D93C9C" w:rsidRDefault="00D93C9C" w:rsidP="00D93C9C">
      <w:pPr>
        <w:bidi/>
        <w:jc w:val="both"/>
        <w:rPr>
          <w:rFonts w:ascii="Al-Mohanad" w:hAnsi="Al-Mohanad" w:cs="Al-Mohanad"/>
          <w:sz w:val="28"/>
          <w:szCs w:val="28"/>
          <w:rtl/>
        </w:rPr>
      </w:pPr>
    </w:p>
    <w:p w14:paraId="6DD9407F" w14:textId="77777777" w:rsidR="00D93C9C" w:rsidRDefault="00D93C9C" w:rsidP="00D93C9C">
      <w:pPr>
        <w:bidi/>
        <w:jc w:val="both"/>
        <w:rPr>
          <w:rFonts w:ascii="Al-Mohanad" w:hAnsi="Al-Mohanad" w:cs="Al-Mohanad"/>
          <w:sz w:val="28"/>
          <w:szCs w:val="28"/>
          <w:rtl/>
        </w:rPr>
      </w:pPr>
    </w:p>
    <w:p w14:paraId="40DE4E76" w14:textId="135CB6EA" w:rsidR="002F5681" w:rsidRPr="00262581" w:rsidRDefault="002F5681" w:rsidP="00D93C9C">
      <w:pPr>
        <w:rPr>
          <w:rFonts w:ascii="Al-Mohanad" w:hAnsi="Al-Mohanad" w:cs="Al-Mohanad"/>
          <w:sz w:val="28"/>
          <w:szCs w:val="28"/>
        </w:rPr>
      </w:pPr>
    </w:p>
    <w:sectPr w:rsidR="002F5681" w:rsidRPr="00262581" w:rsidSect="000D3DD1">
      <w:headerReference w:type="default" r:id="rId12"/>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067FF" w14:textId="77777777" w:rsidR="001A1ED9" w:rsidRDefault="001A1ED9" w:rsidP="005E5F2C">
      <w:pPr>
        <w:spacing w:after="0" w:line="240" w:lineRule="auto"/>
      </w:pPr>
      <w:r>
        <w:separator/>
      </w:r>
    </w:p>
  </w:endnote>
  <w:endnote w:type="continuationSeparator" w:id="0">
    <w:p w14:paraId="5876942B" w14:textId="77777777" w:rsidR="001A1ED9" w:rsidRDefault="001A1ED9" w:rsidP="005E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Mohanad">
    <w:panose1 w:val="02060603050605020204"/>
    <w:charset w:val="00"/>
    <w:family w:val="roman"/>
    <w:pitch w:val="variable"/>
    <w:sig w:usb0="00002007" w:usb1="00000000" w:usb2="00000008" w:usb3="00000000" w:csb0="00000051"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5216A" w14:textId="77777777" w:rsidR="001A1ED9" w:rsidRDefault="001A1ED9" w:rsidP="005E5F2C">
      <w:pPr>
        <w:spacing w:after="0" w:line="240" w:lineRule="auto"/>
      </w:pPr>
      <w:r>
        <w:separator/>
      </w:r>
    </w:p>
  </w:footnote>
  <w:footnote w:type="continuationSeparator" w:id="0">
    <w:p w14:paraId="3E03C39A" w14:textId="77777777" w:rsidR="001A1ED9" w:rsidRDefault="001A1ED9" w:rsidP="005E5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800C" w14:textId="77777777" w:rsidR="002F5681" w:rsidRDefault="002F5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73403"/>
    <w:multiLevelType w:val="hybridMultilevel"/>
    <w:tmpl w:val="EE26EB98"/>
    <w:lvl w:ilvl="0" w:tplc="0409000F">
      <w:start w:val="1"/>
      <w:numFmt w:val="decimal"/>
      <w:lvlText w:val="%1."/>
      <w:lvlJc w:val="left"/>
      <w:pPr>
        <w:ind w:left="450" w:hanging="360"/>
      </w:pPr>
      <w:rPr>
        <w:rFonts w:hint="default"/>
        <w:lang w:bidi="ar-SA"/>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10" w15:restartNumberingAfterBreak="0">
    <w:nsid w:val="05F23F12"/>
    <w:multiLevelType w:val="hybridMultilevel"/>
    <w:tmpl w:val="A7ECA4AE"/>
    <w:lvl w:ilvl="0" w:tplc="953460F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5A284E"/>
    <w:multiLevelType w:val="hybridMultilevel"/>
    <w:tmpl w:val="CB0C21C8"/>
    <w:lvl w:ilvl="0" w:tplc="1B6A1132">
      <w:start w:val="1"/>
      <w:numFmt w:val="decimal"/>
      <w:lvlText w:val="%1-"/>
      <w:lvlJc w:val="left"/>
      <w:pPr>
        <w:ind w:left="450" w:hanging="360"/>
      </w:pPr>
      <w:rPr>
        <w:rFonts w:hint="default"/>
        <w:lang w:bidi="ar-SA"/>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12" w15:restartNumberingAfterBreak="0">
    <w:nsid w:val="10AF31B5"/>
    <w:multiLevelType w:val="multilevel"/>
    <w:tmpl w:val="6D9C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4702EB"/>
    <w:multiLevelType w:val="hybridMultilevel"/>
    <w:tmpl w:val="836AF2DC"/>
    <w:lvl w:ilvl="0" w:tplc="1B6A1132">
      <w:start w:val="1"/>
      <w:numFmt w:val="decimal"/>
      <w:lvlText w:val="%1-"/>
      <w:lvlJc w:val="left"/>
      <w:pPr>
        <w:ind w:left="1170" w:hanging="360"/>
      </w:pPr>
      <w:rPr>
        <w:rFonts w:hint="default"/>
        <w:lang w:bidi="ar-SA"/>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65E5099"/>
    <w:multiLevelType w:val="hybridMultilevel"/>
    <w:tmpl w:val="20BE8A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7DA45F4"/>
    <w:multiLevelType w:val="multilevel"/>
    <w:tmpl w:val="C240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FF1FC6"/>
    <w:multiLevelType w:val="hybridMultilevel"/>
    <w:tmpl w:val="3150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3C411D"/>
    <w:multiLevelType w:val="hybridMultilevel"/>
    <w:tmpl w:val="6796706E"/>
    <w:lvl w:ilvl="0" w:tplc="987897AE">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8" w15:restartNumberingAfterBreak="0">
    <w:nsid w:val="24B84CFE"/>
    <w:multiLevelType w:val="hybridMultilevel"/>
    <w:tmpl w:val="FE14F8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712C04"/>
    <w:multiLevelType w:val="multilevel"/>
    <w:tmpl w:val="C40E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F27A31"/>
    <w:multiLevelType w:val="multilevel"/>
    <w:tmpl w:val="1F6E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FE358C"/>
    <w:multiLevelType w:val="hybridMultilevel"/>
    <w:tmpl w:val="88D00FC8"/>
    <w:lvl w:ilvl="0" w:tplc="0409000F">
      <w:start w:val="1"/>
      <w:numFmt w:val="decimal"/>
      <w:lvlText w:val="%1."/>
      <w:lvlJc w:val="left"/>
      <w:pPr>
        <w:ind w:left="450" w:hanging="360"/>
      </w:pPr>
      <w:rPr>
        <w:rFonts w:hint="default"/>
        <w:lang w:bidi="ar-SA"/>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22" w15:restartNumberingAfterBreak="0">
    <w:nsid w:val="34500E42"/>
    <w:multiLevelType w:val="hybridMultilevel"/>
    <w:tmpl w:val="C4DEEB42"/>
    <w:lvl w:ilvl="0" w:tplc="1B6A1132">
      <w:start w:val="1"/>
      <w:numFmt w:val="decimal"/>
      <w:lvlText w:val="%1-"/>
      <w:lvlJc w:val="left"/>
      <w:pPr>
        <w:ind w:left="450" w:hanging="360"/>
      </w:pPr>
      <w:rPr>
        <w:rFonts w:hint="default"/>
        <w:lang w:bidi="ar-SA"/>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23" w15:restartNumberingAfterBreak="0">
    <w:nsid w:val="3AB55FB4"/>
    <w:multiLevelType w:val="hybridMultilevel"/>
    <w:tmpl w:val="F93E5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843FEA"/>
    <w:multiLevelType w:val="hybridMultilevel"/>
    <w:tmpl w:val="24CCFA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D21823"/>
    <w:multiLevelType w:val="hybridMultilevel"/>
    <w:tmpl w:val="2EE46EA8"/>
    <w:lvl w:ilvl="0" w:tplc="1B6A11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7A22AA"/>
    <w:multiLevelType w:val="hybridMultilevel"/>
    <w:tmpl w:val="24CCFA3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9947241"/>
    <w:multiLevelType w:val="hybridMultilevel"/>
    <w:tmpl w:val="F93E540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5446B2C"/>
    <w:multiLevelType w:val="hybridMultilevel"/>
    <w:tmpl w:val="94A29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A65BC"/>
    <w:multiLevelType w:val="hybridMultilevel"/>
    <w:tmpl w:val="AAC83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1B204D"/>
    <w:multiLevelType w:val="hybridMultilevel"/>
    <w:tmpl w:val="31A025BA"/>
    <w:lvl w:ilvl="0" w:tplc="1B6A1132">
      <w:start w:val="1"/>
      <w:numFmt w:val="decimal"/>
      <w:lvlText w:val="%1-"/>
      <w:lvlJc w:val="left"/>
      <w:pPr>
        <w:ind w:left="450" w:hanging="360"/>
      </w:pPr>
      <w:rPr>
        <w:rFonts w:hint="default"/>
        <w:lang w:bidi="ar-SA"/>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1" w15:restartNumberingAfterBreak="0">
    <w:nsid w:val="73705434"/>
    <w:multiLevelType w:val="hybridMultilevel"/>
    <w:tmpl w:val="A55C414E"/>
    <w:lvl w:ilvl="0" w:tplc="1B6A1132">
      <w:start w:val="1"/>
      <w:numFmt w:val="decimal"/>
      <w:lvlText w:val="%1-"/>
      <w:lvlJc w:val="left"/>
      <w:pPr>
        <w:ind w:left="450" w:hanging="360"/>
      </w:pPr>
      <w:rPr>
        <w:rFonts w:hint="default"/>
        <w:lang w:bidi="ar-SA"/>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2" w15:restartNumberingAfterBreak="0">
    <w:nsid w:val="7F83125D"/>
    <w:multiLevelType w:val="hybridMultilevel"/>
    <w:tmpl w:val="280A68C4"/>
    <w:lvl w:ilvl="0" w:tplc="B8786BE0">
      <w:start w:val="1"/>
      <w:numFmt w:val="bullet"/>
      <w:lvlText w:val=""/>
      <w:lvlJc w:val="left"/>
      <w:pPr>
        <w:ind w:left="450" w:hanging="360"/>
      </w:pPr>
      <w:rPr>
        <w:rFonts w:ascii="Symbol" w:hAnsi="Symbol" w:hint="default"/>
        <w:lang w:bidi="ar-SA"/>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28"/>
  </w:num>
  <w:num w:numId="12">
    <w:abstractNumId w:val="15"/>
  </w:num>
  <w:num w:numId="13">
    <w:abstractNumId w:val="12"/>
  </w:num>
  <w:num w:numId="14">
    <w:abstractNumId w:val="20"/>
  </w:num>
  <w:num w:numId="15">
    <w:abstractNumId w:val="19"/>
  </w:num>
  <w:num w:numId="16">
    <w:abstractNumId w:val="25"/>
  </w:num>
  <w:num w:numId="17">
    <w:abstractNumId w:val="18"/>
  </w:num>
  <w:num w:numId="18">
    <w:abstractNumId w:val="17"/>
  </w:num>
  <w:num w:numId="19">
    <w:abstractNumId w:val="29"/>
  </w:num>
  <w:num w:numId="20">
    <w:abstractNumId w:val="10"/>
  </w:num>
  <w:num w:numId="21">
    <w:abstractNumId w:val="14"/>
  </w:num>
  <w:num w:numId="22">
    <w:abstractNumId w:val="24"/>
  </w:num>
  <w:num w:numId="23">
    <w:abstractNumId w:val="23"/>
  </w:num>
  <w:num w:numId="24">
    <w:abstractNumId w:val="26"/>
  </w:num>
  <w:num w:numId="25">
    <w:abstractNumId w:val="27"/>
  </w:num>
  <w:num w:numId="26">
    <w:abstractNumId w:val="3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30"/>
  </w:num>
  <w:num w:numId="30">
    <w:abstractNumId w:val="11"/>
  </w:num>
  <w:num w:numId="31">
    <w:abstractNumId w:val="9"/>
  </w:num>
  <w:num w:numId="32">
    <w:abstractNumId w:val="21"/>
  </w:num>
  <w:num w:numId="33">
    <w:abstractNumId w:val="31"/>
  </w:num>
  <w:num w:numId="34">
    <w:abstractNumId w:val="22"/>
    <w:lvlOverride w:ilvl="0">
      <w:startOverride w:val="1"/>
    </w:lvlOverride>
    <w:lvlOverride w:ilvl="1"/>
    <w:lvlOverride w:ilvl="2"/>
    <w:lvlOverride w:ilvl="3"/>
    <w:lvlOverride w:ilvl="4"/>
    <w:lvlOverride w:ilvl="5"/>
    <w:lvlOverride w:ilvl="6"/>
    <w:lvlOverride w:ilvl="7"/>
    <w:lvlOverride w:ilvl="8"/>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4EC8"/>
    <w:rsid w:val="00031C4D"/>
    <w:rsid w:val="00034616"/>
    <w:rsid w:val="000603BC"/>
    <w:rsid w:val="0006063C"/>
    <w:rsid w:val="000634D1"/>
    <w:rsid w:val="000658C2"/>
    <w:rsid w:val="000B2B81"/>
    <w:rsid w:val="000B3531"/>
    <w:rsid w:val="000B40CA"/>
    <w:rsid w:val="000C26A8"/>
    <w:rsid w:val="000D3DD1"/>
    <w:rsid w:val="000D4583"/>
    <w:rsid w:val="00107742"/>
    <w:rsid w:val="00132C9F"/>
    <w:rsid w:val="00135B5A"/>
    <w:rsid w:val="0015074B"/>
    <w:rsid w:val="00171AAE"/>
    <w:rsid w:val="00173389"/>
    <w:rsid w:val="001976BB"/>
    <w:rsid w:val="001A1ED9"/>
    <w:rsid w:val="001A7C27"/>
    <w:rsid w:val="001D3EE4"/>
    <w:rsid w:val="001F22C1"/>
    <w:rsid w:val="002048AC"/>
    <w:rsid w:val="0021256C"/>
    <w:rsid w:val="00235E3A"/>
    <w:rsid w:val="0025322F"/>
    <w:rsid w:val="002617F0"/>
    <w:rsid w:val="00262581"/>
    <w:rsid w:val="002652EF"/>
    <w:rsid w:val="00271D54"/>
    <w:rsid w:val="00273951"/>
    <w:rsid w:val="00284C46"/>
    <w:rsid w:val="0029639D"/>
    <w:rsid w:val="002C106F"/>
    <w:rsid w:val="002D7E5D"/>
    <w:rsid w:val="002F5681"/>
    <w:rsid w:val="00314636"/>
    <w:rsid w:val="00326F90"/>
    <w:rsid w:val="0035049D"/>
    <w:rsid w:val="003560B4"/>
    <w:rsid w:val="00365DF7"/>
    <w:rsid w:val="003C486E"/>
    <w:rsid w:val="00422E45"/>
    <w:rsid w:val="00425712"/>
    <w:rsid w:val="00431585"/>
    <w:rsid w:val="00466465"/>
    <w:rsid w:val="004A6A56"/>
    <w:rsid w:val="004B32F7"/>
    <w:rsid w:val="004E5E87"/>
    <w:rsid w:val="004F5AA3"/>
    <w:rsid w:val="004F79EA"/>
    <w:rsid w:val="005062B4"/>
    <w:rsid w:val="00531A9F"/>
    <w:rsid w:val="00531E5A"/>
    <w:rsid w:val="00537F94"/>
    <w:rsid w:val="0056245A"/>
    <w:rsid w:val="0056469B"/>
    <w:rsid w:val="00567065"/>
    <w:rsid w:val="00581012"/>
    <w:rsid w:val="00590EBB"/>
    <w:rsid w:val="005B3136"/>
    <w:rsid w:val="005B607D"/>
    <w:rsid w:val="005E0159"/>
    <w:rsid w:val="005E09AA"/>
    <w:rsid w:val="005E5F2C"/>
    <w:rsid w:val="00611EA6"/>
    <w:rsid w:val="00636BBA"/>
    <w:rsid w:val="00643184"/>
    <w:rsid w:val="00661D97"/>
    <w:rsid w:val="00666C56"/>
    <w:rsid w:val="006678E4"/>
    <w:rsid w:val="00674E9E"/>
    <w:rsid w:val="006756F6"/>
    <w:rsid w:val="006814F6"/>
    <w:rsid w:val="006D2D0F"/>
    <w:rsid w:val="006D44F5"/>
    <w:rsid w:val="006D7244"/>
    <w:rsid w:val="00735AFE"/>
    <w:rsid w:val="00746DE6"/>
    <w:rsid w:val="00751D45"/>
    <w:rsid w:val="00797FC5"/>
    <w:rsid w:val="007B6583"/>
    <w:rsid w:val="007C5F76"/>
    <w:rsid w:val="007C7CB2"/>
    <w:rsid w:val="007E4AA9"/>
    <w:rsid w:val="008427F8"/>
    <w:rsid w:val="00853642"/>
    <w:rsid w:val="00865A63"/>
    <w:rsid w:val="00866B19"/>
    <w:rsid w:val="008901EE"/>
    <w:rsid w:val="00894F71"/>
    <w:rsid w:val="00895559"/>
    <w:rsid w:val="008A58FE"/>
    <w:rsid w:val="008A6550"/>
    <w:rsid w:val="008B03E1"/>
    <w:rsid w:val="008F7C75"/>
    <w:rsid w:val="00913EAE"/>
    <w:rsid w:val="00935315"/>
    <w:rsid w:val="009408A3"/>
    <w:rsid w:val="0095211D"/>
    <w:rsid w:val="00956CD0"/>
    <w:rsid w:val="00970D90"/>
    <w:rsid w:val="00975A8C"/>
    <w:rsid w:val="009A47C0"/>
    <w:rsid w:val="00A00A9F"/>
    <w:rsid w:val="00A1596D"/>
    <w:rsid w:val="00A33A5D"/>
    <w:rsid w:val="00A34A1E"/>
    <w:rsid w:val="00A51017"/>
    <w:rsid w:val="00A5231F"/>
    <w:rsid w:val="00A53648"/>
    <w:rsid w:val="00A61A6F"/>
    <w:rsid w:val="00A81458"/>
    <w:rsid w:val="00A93D79"/>
    <w:rsid w:val="00AA1D8D"/>
    <w:rsid w:val="00AA78DD"/>
    <w:rsid w:val="00AF7742"/>
    <w:rsid w:val="00B0506A"/>
    <w:rsid w:val="00B10F82"/>
    <w:rsid w:val="00B113E5"/>
    <w:rsid w:val="00B2049C"/>
    <w:rsid w:val="00B31BC1"/>
    <w:rsid w:val="00B3321F"/>
    <w:rsid w:val="00B47730"/>
    <w:rsid w:val="00BA3E9A"/>
    <w:rsid w:val="00BB5720"/>
    <w:rsid w:val="00BC4AA1"/>
    <w:rsid w:val="00BF618B"/>
    <w:rsid w:val="00BF76D9"/>
    <w:rsid w:val="00C129B5"/>
    <w:rsid w:val="00C15819"/>
    <w:rsid w:val="00C4362E"/>
    <w:rsid w:val="00C518E9"/>
    <w:rsid w:val="00C602CA"/>
    <w:rsid w:val="00C83F00"/>
    <w:rsid w:val="00C95EE4"/>
    <w:rsid w:val="00CB0664"/>
    <w:rsid w:val="00CC348F"/>
    <w:rsid w:val="00CE5235"/>
    <w:rsid w:val="00D62110"/>
    <w:rsid w:val="00D93348"/>
    <w:rsid w:val="00D93C9C"/>
    <w:rsid w:val="00D956D0"/>
    <w:rsid w:val="00DE60E7"/>
    <w:rsid w:val="00E1429D"/>
    <w:rsid w:val="00E63AB2"/>
    <w:rsid w:val="00E73EE0"/>
    <w:rsid w:val="00EA0C09"/>
    <w:rsid w:val="00F209AD"/>
    <w:rsid w:val="00FB7839"/>
    <w:rsid w:val="00FB7F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83CC01"/>
  <w14:defaultImageDpi w14:val="300"/>
  <w15:docId w15:val="{4EA41EA9-A826-4E8E-8A77-3B9B4A89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D4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F7C7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B6583"/>
    <w:rPr>
      <w:sz w:val="16"/>
      <w:szCs w:val="16"/>
    </w:rPr>
  </w:style>
  <w:style w:type="paragraph" w:styleId="CommentText">
    <w:name w:val="annotation text"/>
    <w:basedOn w:val="Normal"/>
    <w:link w:val="CommentTextChar"/>
    <w:uiPriority w:val="99"/>
    <w:unhideWhenUsed/>
    <w:rsid w:val="007B6583"/>
    <w:pPr>
      <w:spacing w:line="240" w:lineRule="auto"/>
    </w:pPr>
    <w:rPr>
      <w:sz w:val="20"/>
      <w:szCs w:val="20"/>
    </w:rPr>
  </w:style>
  <w:style w:type="character" w:customStyle="1" w:styleId="CommentTextChar">
    <w:name w:val="Comment Text Char"/>
    <w:basedOn w:val="DefaultParagraphFont"/>
    <w:link w:val="CommentText"/>
    <w:uiPriority w:val="99"/>
    <w:rsid w:val="007B6583"/>
    <w:rPr>
      <w:sz w:val="20"/>
      <w:szCs w:val="20"/>
    </w:rPr>
  </w:style>
  <w:style w:type="paragraph" w:styleId="CommentSubject">
    <w:name w:val="annotation subject"/>
    <w:basedOn w:val="CommentText"/>
    <w:next w:val="CommentText"/>
    <w:link w:val="CommentSubjectChar"/>
    <w:uiPriority w:val="99"/>
    <w:semiHidden/>
    <w:unhideWhenUsed/>
    <w:rsid w:val="007B6583"/>
    <w:rPr>
      <w:b/>
      <w:bCs/>
    </w:rPr>
  </w:style>
  <w:style w:type="character" w:customStyle="1" w:styleId="CommentSubjectChar">
    <w:name w:val="Comment Subject Char"/>
    <w:basedOn w:val="CommentTextChar"/>
    <w:link w:val="CommentSubject"/>
    <w:uiPriority w:val="99"/>
    <w:semiHidden/>
    <w:rsid w:val="007B6583"/>
    <w:rPr>
      <w:b/>
      <w:bCs/>
      <w:sz w:val="20"/>
      <w:szCs w:val="20"/>
    </w:rPr>
  </w:style>
  <w:style w:type="paragraph" w:styleId="Revision">
    <w:name w:val="Revision"/>
    <w:hidden/>
    <w:uiPriority w:val="99"/>
    <w:semiHidden/>
    <w:rsid w:val="00BC4AA1"/>
    <w:pPr>
      <w:spacing w:after="0" w:line="240" w:lineRule="auto"/>
    </w:pPr>
  </w:style>
  <w:style w:type="paragraph" w:styleId="BalloonText">
    <w:name w:val="Balloon Text"/>
    <w:basedOn w:val="Normal"/>
    <w:link w:val="BalloonTextChar"/>
    <w:uiPriority w:val="99"/>
    <w:semiHidden/>
    <w:unhideWhenUsed/>
    <w:rsid w:val="004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4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00919">
      <w:bodyDiv w:val="1"/>
      <w:marLeft w:val="0"/>
      <w:marRight w:val="0"/>
      <w:marTop w:val="0"/>
      <w:marBottom w:val="0"/>
      <w:divBdr>
        <w:top w:val="none" w:sz="0" w:space="0" w:color="auto"/>
        <w:left w:val="none" w:sz="0" w:space="0" w:color="auto"/>
        <w:bottom w:val="none" w:sz="0" w:space="0" w:color="auto"/>
        <w:right w:val="none" w:sz="0" w:space="0" w:color="auto"/>
      </w:divBdr>
    </w:div>
    <w:div w:id="294723498">
      <w:bodyDiv w:val="1"/>
      <w:marLeft w:val="0"/>
      <w:marRight w:val="0"/>
      <w:marTop w:val="0"/>
      <w:marBottom w:val="0"/>
      <w:divBdr>
        <w:top w:val="none" w:sz="0" w:space="0" w:color="auto"/>
        <w:left w:val="none" w:sz="0" w:space="0" w:color="auto"/>
        <w:bottom w:val="none" w:sz="0" w:space="0" w:color="auto"/>
        <w:right w:val="none" w:sz="0" w:space="0" w:color="auto"/>
      </w:divBdr>
    </w:div>
    <w:div w:id="312371331">
      <w:bodyDiv w:val="1"/>
      <w:marLeft w:val="0"/>
      <w:marRight w:val="0"/>
      <w:marTop w:val="0"/>
      <w:marBottom w:val="0"/>
      <w:divBdr>
        <w:top w:val="none" w:sz="0" w:space="0" w:color="auto"/>
        <w:left w:val="none" w:sz="0" w:space="0" w:color="auto"/>
        <w:bottom w:val="none" w:sz="0" w:space="0" w:color="auto"/>
        <w:right w:val="none" w:sz="0" w:space="0" w:color="auto"/>
      </w:divBdr>
    </w:div>
    <w:div w:id="476920890">
      <w:bodyDiv w:val="1"/>
      <w:marLeft w:val="0"/>
      <w:marRight w:val="0"/>
      <w:marTop w:val="0"/>
      <w:marBottom w:val="0"/>
      <w:divBdr>
        <w:top w:val="none" w:sz="0" w:space="0" w:color="auto"/>
        <w:left w:val="none" w:sz="0" w:space="0" w:color="auto"/>
        <w:bottom w:val="none" w:sz="0" w:space="0" w:color="auto"/>
        <w:right w:val="none" w:sz="0" w:space="0" w:color="auto"/>
      </w:divBdr>
    </w:div>
    <w:div w:id="736124182">
      <w:bodyDiv w:val="1"/>
      <w:marLeft w:val="0"/>
      <w:marRight w:val="0"/>
      <w:marTop w:val="0"/>
      <w:marBottom w:val="0"/>
      <w:divBdr>
        <w:top w:val="none" w:sz="0" w:space="0" w:color="auto"/>
        <w:left w:val="none" w:sz="0" w:space="0" w:color="auto"/>
        <w:bottom w:val="none" w:sz="0" w:space="0" w:color="auto"/>
        <w:right w:val="none" w:sz="0" w:space="0" w:color="auto"/>
      </w:divBdr>
    </w:div>
    <w:div w:id="766117184">
      <w:bodyDiv w:val="1"/>
      <w:marLeft w:val="0"/>
      <w:marRight w:val="0"/>
      <w:marTop w:val="0"/>
      <w:marBottom w:val="0"/>
      <w:divBdr>
        <w:top w:val="none" w:sz="0" w:space="0" w:color="auto"/>
        <w:left w:val="none" w:sz="0" w:space="0" w:color="auto"/>
        <w:bottom w:val="none" w:sz="0" w:space="0" w:color="auto"/>
        <w:right w:val="none" w:sz="0" w:space="0" w:color="auto"/>
      </w:divBdr>
    </w:div>
    <w:div w:id="766196015">
      <w:bodyDiv w:val="1"/>
      <w:marLeft w:val="0"/>
      <w:marRight w:val="0"/>
      <w:marTop w:val="0"/>
      <w:marBottom w:val="0"/>
      <w:divBdr>
        <w:top w:val="none" w:sz="0" w:space="0" w:color="auto"/>
        <w:left w:val="none" w:sz="0" w:space="0" w:color="auto"/>
        <w:bottom w:val="none" w:sz="0" w:space="0" w:color="auto"/>
        <w:right w:val="none" w:sz="0" w:space="0" w:color="auto"/>
      </w:divBdr>
    </w:div>
    <w:div w:id="900137209">
      <w:bodyDiv w:val="1"/>
      <w:marLeft w:val="0"/>
      <w:marRight w:val="0"/>
      <w:marTop w:val="0"/>
      <w:marBottom w:val="0"/>
      <w:divBdr>
        <w:top w:val="none" w:sz="0" w:space="0" w:color="auto"/>
        <w:left w:val="none" w:sz="0" w:space="0" w:color="auto"/>
        <w:bottom w:val="none" w:sz="0" w:space="0" w:color="auto"/>
        <w:right w:val="none" w:sz="0" w:space="0" w:color="auto"/>
      </w:divBdr>
    </w:div>
    <w:div w:id="942611667">
      <w:bodyDiv w:val="1"/>
      <w:marLeft w:val="0"/>
      <w:marRight w:val="0"/>
      <w:marTop w:val="0"/>
      <w:marBottom w:val="0"/>
      <w:divBdr>
        <w:top w:val="none" w:sz="0" w:space="0" w:color="auto"/>
        <w:left w:val="none" w:sz="0" w:space="0" w:color="auto"/>
        <w:bottom w:val="none" w:sz="0" w:space="0" w:color="auto"/>
        <w:right w:val="none" w:sz="0" w:space="0" w:color="auto"/>
      </w:divBdr>
    </w:div>
    <w:div w:id="987591701">
      <w:bodyDiv w:val="1"/>
      <w:marLeft w:val="0"/>
      <w:marRight w:val="0"/>
      <w:marTop w:val="0"/>
      <w:marBottom w:val="0"/>
      <w:divBdr>
        <w:top w:val="none" w:sz="0" w:space="0" w:color="auto"/>
        <w:left w:val="none" w:sz="0" w:space="0" w:color="auto"/>
        <w:bottom w:val="none" w:sz="0" w:space="0" w:color="auto"/>
        <w:right w:val="none" w:sz="0" w:space="0" w:color="auto"/>
      </w:divBdr>
    </w:div>
    <w:div w:id="1042243743">
      <w:bodyDiv w:val="1"/>
      <w:marLeft w:val="0"/>
      <w:marRight w:val="0"/>
      <w:marTop w:val="0"/>
      <w:marBottom w:val="0"/>
      <w:divBdr>
        <w:top w:val="none" w:sz="0" w:space="0" w:color="auto"/>
        <w:left w:val="none" w:sz="0" w:space="0" w:color="auto"/>
        <w:bottom w:val="none" w:sz="0" w:space="0" w:color="auto"/>
        <w:right w:val="none" w:sz="0" w:space="0" w:color="auto"/>
      </w:divBdr>
    </w:div>
    <w:div w:id="1114401442">
      <w:bodyDiv w:val="1"/>
      <w:marLeft w:val="0"/>
      <w:marRight w:val="0"/>
      <w:marTop w:val="0"/>
      <w:marBottom w:val="0"/>
      <w:divBdr>
        <w:top w:val="none" w:sz="0" w:space="0" w:color="auto"/>
        <w:left w:val="none" w:sz="0" w:space="0" w:color="auto"/>
        <w:bottom w:val="none" w:sz="0" w:space="0" w:color="auto"/>
        <w:right w:val="none" w:sz="0" w:space="0" w:color="auto"/>
      </w:divBdr>
    </w:div>
    <w:div w:id="1322269695">
      <w:bodyDiv w:val="1"/>
      <w:marLeft w:val="0"/>
      <w:marRight w:val="0"/>
      <w:marTop w:val="0"/>
      <w:marBottom w:val="0"/>
      <w:divBdr>
        <w:top w:val="none" w:sz="0" w:space="0" w:color="auto"/>
        <w:left w:val="none" w:sz="0" w:space="0" w:color="auto"/>
        <w:bottom w:val="none" w:sz="0" w:space="0" w:color="auto"/>
        <w:right w:val="none" w:sz="0" w:space="0" w:color="auto"/>
      </w:divBdr>
    </w:div>
    <w:div w:id="1391614464">
      <w:bodyDiv w:val="1"/>
      <w:marLeft w:val="0"/>
      <w:marRight w:val="0"/>
      <w:marTop w:val="0"/>
      <w:marBottom w:val="0"/>
      <w:divBdr>
        <w:top w:val="none" w:sz="0" w:space="0" w:color="auto"/>
        <w:left w:val="none" w:sz="0" w:space="0" w:color="auto"/>
        <w:bottom w:val="none" w:sz="0" w:space="0" w:color="auto"/>
        <w:right w:val="none" w:sz="0" w:space="0" w:color="auto"/>
      </w:divBdr>
    </w:div>
    <w:div w:id="1821077423">
      <w:bodyDiv w:val="1"/>
      <w:marLeft w:val="0"/>
      <w:marRight w:val="0"/>
      <w:marTop w:val="0"/>
      <w:marBottom w:val="0"/>
      <w:divBdr>
        <w:top w:val="none" w:sz="0" w:space="0" w:color="auto"/>
        <w:left w:val="none" w:sz="0" w:space="0" w:color="auto"/>
        <w:bottom w:val="none" w:sz="0" w:space="0" w:color="auto"/>
        <w:right w:val="none" w:sz="0" w:space="0" w:color="auto"/>
      </w:divBdr>
    </w:div>
    <w:div w:id="1831368265">
      <w:bodyDiv w:val="1"/>
      <w:marLeft w:val="0"/>
      <w:marRight w:val="0"/>
      <w:marTop w:val="0"/>
      <w:marBottom w:val="0"/>
      <w:divBdr>
        <w:top w:val="none" w:sz="0" w:space="0" w:color="auto"/>
        <w:left w:val="none" w:sz="0" w:space="0" w:color="auto"/>
        <w:bottom w:val="none" w:sz="0" w:space="0" w:color="auto"/>
        <w:right w:val="none" w:sz="0" w:space="0" w:color="auto"/>
      </w:divBdr>
    </w:div>
    <w:div w:id="1832986999">
      <w:bodyDiv w:val="1"/>
      <w:marLeft w:val="0"/>
      <w:marRight w:val="0"/>
      <w:marTop w:val="0"/>
      <w:marBottom w:val="0"/>
      <w:divBdr>
        <w:top w:val="none" w:sz="0" w:space="0" w:color="auto"/>
        <w:left w:val="none" w:sz="0" w:space="0" w:color="auto"/>
        <w:bottom w:val="none" w:sz="0" w:space="0" w:color="auto"/>
        <w:right w:val="none" w:sz="0" w:space="0" w:color="auto"/>
      </w:divBdr>
    </w:div>
    <w:div w:id="1838839524">
      <w:bodyDiv w:val="1"/>
      <w:marLeft w:val="0"/>
      <w:marRight w:val="0"/>
      <w:marTop w:val="0"/>
      <w:marBottom w:val="0"/>
      <w:divBdr>
        <w:top w:val="none" w:sz="0" w:space="0" w:color="auto"/>
        <w:left w:val="none" w:sz="0" w:space="0" w:color="auto"/>
        <w:bottom w:val="none" w:sz="0" w:space="0" w:color="auto"/>
        <w:right w:val="none" w:sz="0" w:space="0" w:color="auto"/>
      </w:divBdr>
    </w:div>
    <w:div w:id="1853716800">
      <w:bodyDiv w:val="1"/>
      <w:marLeft w:val="0"/>
      <w:marRight w:val="0"/>
      <w:marTop w:val="0"/>
      <w:marBottom w:val="0"/>
      <w:divBdr>
        <w:top w:val="none" w:sz="0" w:space="0" w:color="auto"/>
        <w:left w:val="none" w:sz="0" w:space="0" w:color="auto"/>
        <w:bottom w:val="none" w:sz="0" w:space="0" w:color="auto"/>
        <w:right w:val="none" w:sz="0" w:space="0" w:color="auto"/>
      </w:divBdr>
    </w:div>
    <w:div w:id="2096199408">
      <w:bodyDiv w:val="1"/>
      <w:marLeft w:val="0"/>
      <w:marRight w:val="0"/>
      <w:marTop w:val="0"/>
      <w:marBottom w:val="0"/>
      <w:divBdr>
        <w:top w:val="none" w:sz="0" w:space="0" w:color="auto"/>
        <w:left w:val="none" w:sz="0" w:space="0" w:color="auto"/>
        <w:bottom w:val="none" w:sz="0" w:space="0" w:color="auto"/>
        <w:right w:val="none" w:sz="0" w:space="0" w:color="auto"/>
      </w:divBdr>
    </w:div>
    <w:div w:id="21355619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124597A755C9854EB07C1B330AEA7C66" ma:contentTypeVersion="1" ma:contentTypeDescription="إنشاء مستند جديد." ma:contentTypeScope="" ma:versionID="202f5b4d28a153f4447b698a2f33e666">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def6310a-005d-49ad-a3d9-e1e9d276e476" origin="userSelected"/>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FFE0-FB72-4CE4-A3BD-713D618CAA99}">
  <ds:schemaRefs>
    <ds:schemaRef ds:uri="http://schemas.microsoft.com/office/2006/metadata/properties"/>
    <ds:schemaRef ds:uri="http://schemas.microsoft.com/office/infopath/2007/PartnerControls"/>
    <ds:schemaRef ds:uri="67dad7b5-2c45-4873-97b3-00535c66cd24"/>
  </ds:schemaRefs>
</ds:datastoreItem>
</file>

<file path=customXml/itemProps2.xml><?xml version="1.0" encoding="utf-8"?>
<ds:datastoreItem xmlns:ds="http://schemas.openxmlformats.org/officeDocument/2006/customXml" ds:itemID="{1808E0F8-9DD6-478C-83A5-25FBD602724A}"/>
</file>

<file path=customXml/itemProps3.xml><?xml version="1.0" encoding="utf-8"?>
<ds:datastoreItem xmlns:ds="http://schemas.openxmlformats.org/officeDocument/2006/customXml" ds:itemID="{AABFC175-819C-4041-84A1-F13788E00496}">
  <ds:schemaRefs>
    <ds:schemaRef ds:uri="http://schemas.microsoft.com/sharepoint/v3/contenttype/forms"/>
  </ds:schemaRefs>
</ds:datastoreItem>
</file>

<file path=customXml/itemProps4.xml><?xml version="1.0" encoding="utf-8"?>
<ds:datastoreItem xmlns:ds="http://schemas.openxmlformats.org/officeDocument/2006/customXml" ds:itemID="{165D8DDE-53F6-400E-AA29-1DE243384180}">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C2027E2-E5F7-4812-977F-6E15E5C0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تقرير الإدارة لشركة المساهمة والمساهمة مبسطة </dc:title>
  <dc:subject/>
  <dc:creator>python-docx</dc:creator>
  <cp:keywords/>
  <dc:description>generated by python-docx</dc:description>
  <cp:lastModifiedBy>Rakan H. Alhumaymidi</cp:lastModifiedBy>
  <cp:revision>5</cp:revision>
  <dcterms:created xsi:type="dcterms:W3CDTF">2025-07-11T11:01:00Z</dcterms:created>
  <dcterms:modified xsi:type="dcterms:W3CDTF">2025-12-01T14:44:00Z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0x010100124597A755C9854EB07C1B330AEA7C66</vt:lpwstr>
  </property>
  <property fmtid="{D5CDD505-2E9C-101B-9397-08002B2CF9AE}" pid="3" name="docIndexRef">
    <vt:lpwstr>80052579-0682-41ee-940f-4796fba9a9de</vt:lpwstr>
  </property>
  <property fmtid="{D5CDD505-2E9C-101B-9397-08002B2CF9AE}" pid="4" name="bjSaver">
    <vt:lpwstr>7bFCQASxreB9axIQB82OItdtBx7B26hb</vt:lpwstr>
  </property>
  <property fmtid="{D5CDD505-2E9C-101B-9397-08002B2CF9AE}" pid="5" name="bjDocumentSecurityLabel">
    <vt:lpwstr>NO CLASSIFICATION</vt:lpwstr>
  </property>
  <property fmtid="{D5CDD505-2E9C-101B-9397-08002B2CF9AE}" pid="6" name="bjClsUserRVM">
    <vt:lpwstr>[]</vt:lpwstr>
  </property>
  <property fmtid="{D5CDD505-2E9C-101B-9397-08002B2CF9AE}" pid="7" name="iManageFooter">
    <vt:lpwstr>#3701256v7</vt:lpwstr>
  </property>
</Properties>
</file>